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5D_283/2020 vom 16. November 2020</w:t>
      </w:r>
    </w:p>
    <w:p>
      <w:r>
        <w:t>Bundesgericht, 2020-11-16, DE</w:t>
      </w:r>
    </w:p>
    <w:p>
      <w:r>
        <w:rPr>
          <w:b/>
        </w:rPr>
        <w:t xml:space="preserve">Quelle: </w:t>
      </w:r>
      <w:r>
        <w:t>https://mcp.opencaselaw.ch/entscheid/bger_5D_283_2020</w:t>
      </w:r>
    </w:p>
    <w:p>
      <w:r>
        <w:t>FR: TF 5D_283/2020 du 16 novembre 2020</w:t>
      </w:r>
    </w:p>
    <w:p>
      <w:r>
        <w:t>IT: TF 5D_283/2020 del 16 novembre 2020</w:t>
      </w:r>
    </w:p>
    <w:p>
      <w:pPr>
        <w:pStyle w:val="Heading2"/>
      </w:pPr>
      <w:r>
        <w:t>Erwägungen</w:t>
      </w:r>
    </w:p>
    <w:p>
      <w:r>
        <w:rPr>
          <w:b/>
        </w:rPr>
        <w:t>E. 1</w:t>
      </w:r>
    </w:p>
    <w:p>
      <w:r>
        <w:t>Mit Entscheid vom 13. Juli 2020 erteilte das Bezirksgericht Hochdorf dem Beschwerdegegner gegenüber dem Beschwerdeführer in der Betreibung Nr. xxx des Betreibungsamtes Ebikon-Dierikon-Adligenswil die definitive Rechtsöffnung für Fr. 300.-- nebst Zins (Entscheidgebühr) und für Fr. 200.-- (Ordnungsbusse). Als Rechtsöffnungstitel diente die Präsidialverfügung des Obergerichts des Kantons Zug vom 16. August 2019.</w:t>
      </w:r>
    </w:p>
    <w:p>
      <w:r>
        <w:t>Gegen den Rechtsöffnungsentscheid erhob der Beschwerdeführer am 27. Juli 2020 (Postaufgabe) Beschwerde. Mit Entscheid vom 29. September 2020 trat das Kantonsgericht Luzern auf die Beschwerde mangels genügender Begründung nicht ein.</w:t>
      </w:r>
    </w:p>
    <w:p>
      <w:r>
        <w:t>Am 9. November 2020 hat der Beschwerdeführer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setzt sich nicht damit auseinander, dass seine kantonale Beschwerde ungenügend begründet war, und er legt nicht dar, inwiefern das Kantonsgericht gegen verfassungsmässige Rechte verstossen haben soll. Soweit nachvollziehbar, wendet er sich gegen die als Rechtsöffnungstitel dienende Präsidialverfügung des Zuger Obergerichts. Das Kantonsgericht hat ihm erläutert, dass die Präsidialverfügung im Rechtsöffnungsverfahren nicht überprüft werden kann. Darauf geht der Beschwerdeführer nicht ein.</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