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280/2020 vom 10. November 2020</w:t>
      </w:r>
    </w:p>
    <w:p>
      <w:r>
        <w:t>Bundesgericht, 2020-11-10, DE</w:t>
      </w:r>
    </w:p>
    <w:p>
      <w:r>
        <w:rPr>
          <w:b/>
        </w:rPr>
        <w:t xml:space="preserve">Quelle: </w:t>
      </w:r>
      <w:r>
        <w:t>https://mcp.opencaselaw.ch/entscheid/bger_5D_280_2020</w:t>
      </w:r>
    </w:p>
    <w:p>
      <w:r>
        <w:t>FR: TF 5D 280/2020 du 10 novembre 2020</w:t>
      </w:r>
    </w:p>
    <w:p>
      <w:r>
        <w:t>IT: TF 5D 280/2020 del 10 novembre 2020</w:t>
      </w:r>
    </w:p>
    <w:p>
      <w:pPr>
        <w:pStyle w:val="Heading2"/>
      </w:pPr>
      <w:r>
        <w:t>Regeste</w:t>
      </w:r>
    </w:p>
    <w:p>
      <w:r>
        <w:t>Definitive Rechtsöffnung | Schuldbetreibungs- und Konkursrecht</w:t>
      </w:r>
    </w:p>
    <w:p>
      <w:pPr>
        <w:pStyle w:val="Heading2"/>
      </w:pPr>
      <w:r>
        <w:t>Erwägungen</w:t>
      </w:r>
    </w:p>
    <w:p>
      <w:r>
        <w:rPr>
          <w:b/>
        </w:rPr>
        <w:t>E. 1</w:t>
      </w:r>
    </w:p>
    <w:p>
      <w:r>
        <w:t>Mit Entscheid vom 14. September 2020 erteilte das Regionalgericht Emmental-Oberaargau dem Beschwerdegegner gegenüber dem Beschwerdeführer in der Betreibung Nr. xxx des Betreibungsamtes Emmental-Oberaargau, Dienststelle Oberaargau, die definitive Rechtsöffnung für Fr. 450.--. Dagegen erhob der Beschwerdeführer am 15. September 2020 elektronisch und am 25. September 2020 per Post Beschwerde beim Obergericht des Kantons Bern. Mit Entscheid vom 30. September 2020 trat das Obergericht auf die Beschwerde vom 25. September 2020 mangels genügender Begründung nicht ein. Die Beschwerde vom 15. September 2020 erachtete es mangels qualifizierter elektronischer Signatur als formungültig und unbeachtlich. Gegen diesen Entscheid hat der Beschwerdeführer am 1. November 2020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vor Bundesgericht nicht damit auseinander, dass er seine kantonale Beschwerde ungenügend begründet hat und seine elektronische Eingabe formungültig war. Er legt nicht dar, inwiefern das Obergericht gegen verfassungsmässige Rechte verstossen haben soll. Stattdessen bestreitet er - soweit nachvollziehbar - den der Rechtsöffnung zugrunde liegenden Strafbefehl und den entsprechenden Einspracheentscheid. Über das Verfahrensthema hinaus geht das Anliegen des Beschwerdeführers, für den Kampf gegen die Korruption einen unabhängigen Kontrolleur einzusetzen.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Eine Parteientschädigung an den Beschwerdeführer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