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26/2021 vom 1. März 2021</w:t>
      </w:r>
    </w:p>
    <w:p>
      <w:r>
        <w:t>Bundesgericht, 2021-03-01, DE</w:t>
      </w:r>
    </w:p>
    <w:p>
      <w:r>
        <w:rPr>
          <w:b/>
        </w:rPr>
        <w:t xml:space="preserve">Quelle: </w:t>
      </w:r>
      <w:r>
        <w:t>https://mcp.opencaselaw.ch/entscheid/bger_5D_26_2021</w:t>
      </w:r>
    </w:p>
    <w:p>
      <w:r>
        <w:t>FR: TF 5D 26/2021 du 1 mars 2021</w:t>
      </w:r>
    </w:p>
    <w:p>
      <w:r>
        <w:t>IT: TF 5D 26/2021 del 1 marzo 2021</w:t>
      </w:r>
    </w:p>
    <w:p>
      <w:pPr>
        <w:pStyle w:val="Heading2"/>
      </w:pPr>
      <w:r>
        <w:t>Regeste</w:t>
      </w:r>
    </w:p>
    <w:p>
      <w:r>
        <w:t>Definitive Rechtsöffnung | Schuldbetreibungs- und Konkursrecht</w:t>
      </w:r>
    </w:p>
    <w:p>
      <w:pPr>
        <w:pStyle w:val="Heading2"/>
      </w:pPr>
      <w:r>
        <w:t>Erwägungen</w:t>
      </w:r>
    </w:p>
    <w:p>
      <w:r>
        <w:rPr>
          <w:b/>
        </w:rPr>
        <w:t>E. 1</w:t>
      </w:r>
    </w:p>
    <w:p>
      <w:r>
        <w:t>Mit Entscheid vom 2. November 2020 erteilte das Regionalgericht Emmental-Oberaargau dem Beschwerdegegner gegenüber dem Beschwerdeführer in der Betreibung Nr. xxx des Betreibungsamtes Emmental-Oberaargau, Dienststelle Oberaargau, die definitive Rechtsöffnung für Fr. 800.--. Dagegen erhob der Beschwerdeführer am 13. November 2020 Beschwerde. Mit Entscheid vom 13. Januar 2021 trat das Obergericht des Kantons Bern auf die Beschwerde mangels Leistung des Kostenvorschusses binnen Nachfrist nicht ein. Am 20. Februar 2021 (Postaufgabe) hat der Beschwerdeführer gegen diesen Entscheid (sowie zwei weitere; dazu Verfahren 5D_27/2021 und 5D_28/2021)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Nicht einzutreten ist auf Anträge und Ausführungen, die über den Gegenstand des vorliegenden Verfahrens hinausgehen (Löschung aus dem Betreibungsregister, Rückgabe von Vermögensobjekten, Schadenersatz etc.). Nicht zuständig ist das Bundesgericht zur Entgegennahme von Strafanzeigen. Soweit die Beschwerde überhaupt einen Zusammenhang mit dem vorliegenden Verfahren hat, wendet sich der Beschwerdeführer gegen die Erteilung der Rechtsöffnung. Er legt jedoch nicht dar, weshalb das Obergericht auf seine kantonale Beschwerde hätte eintreten müssen und inwiefern durch den Nichteintretensentscheid verfassungsmässige Rechte verletzt worden sein sollen. Er bestreitet weder die Nichtleistung des Kostenvorschusses noch macht er geltend, dass das Obergericht ein Gesuch um unentgeltliche Rechtspflege übergangen hätte. Die Beschwerde enthält damit offensichtlich keine hinreichende Begründung. Auf sie ist im vereinfachten Verfahren durch den Abteilungspräsidenten nicht einzutreten (Art. 117 i.V.m. Art. 108 Abs. 1 lit. b BGG ).</w:t>
      </w:r>
    </w:p>
    <w:p>
      <w:r>
        <w:rPr>
          <w:b/>
        </w:rPr>
        <w:t>E. 4</w:t>
      </w:r>
    </w:p>
    <w:p>
      <w:r>
        <w:t>Es rechtfertigt sich, ausnahmsweise auf die Erhebung von Gerichtskosten zu verzichten ( Art. 66 Abs. 1 BGG ). Anspruch auf Parteientschädigung hat der Beschwerdeführer nicht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