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5D_26/2016 vom 26. Februar 2016</w:t>
      </w:r>
    </w:p>
    <w:p>
      <w:r>
        <w:t>Bundesgericht, 2016-02-26, DE</w:t>
      </w:r>
    </w:p>
    <w:p>
      <w:r>
        <w:rPr>
          <w:b/>
        </w:rPr>
        <w:t xml:space="preserve">Quelle: </w:t>
      </w:r>
      <w:r>
        <w:t>https://mcp.opencaselaw.ch/entscheid/bger_5D_26_2016</w:t>
      </w:r>
    </w:p>
    <w:p>
      <w:r>
        <w:t>FR: TF 5D_26/2016 du 26 février 2016</w:t>
      </w:r>
    </w:p>
    <w:p>
      <w:r>
        <w:t>IT: TF 5D_26/2016 del 26 febbraio 2016</w:t>
      </w:r>
    </w:p>
    <w:p>
      <w:pPr>
        <w:pStyle w:val="Heading2"/>
      </w:pPr>
      <w:r>
        <w:t>Volltext</w:t>
      </w:r>
    </w:p>
    <w:p>
      <w:r>
        <w:t>Bundesgericht</w:t>
      </w:r>
    </w:p>
    <w:p>
      <w:r>
        <w:t>Tribunal fédéral</w:t>
      </w:r>
    </w:p>
    <w:p>
      <w:r>
        <w:t>Tribunale federale</w:t>
      </w:r>
    </w:p>
    <w:p>
      <w:r>
        <w:t>Tribunal federal</w:t>
      </w:r>
    </w:p>
    <w:p>
      <w:r>
        <w:t>{T 0/2}</w:t>
      </w:r>
    </w:p>
    <w:p>
      <w:r>
        <w:t>5D_26/2016</w:t>
      </w:r>
    </w:p>
    <w:p>
      <w:r>
        <w:t>Urteil vom 26. Februar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AG,</w:t>
      </w:r>
    </w:p>
    <w:p>
      <w:r>
        <w:t>Beschwerdegegnerin.</w:t>
      </w:r>
    </w:p>
    <w:p>
      <w:r>
        <w:t>Gegenstand</w:t>
      </w:r>
    </w:p>
    <w:p>
      <w:r>
        <w:t>Provisorische Rechtsöffnung,</w:t>
      </w:r>
    </w:p>
    <w:p>
      <w:r>
        <w:t>Verfassungsbeschwerde gegen den Entscheid vom 27. Januar 2016 des Obergerichts des Kantons Bern (Zivilabteilung, 2. Zivilkammer).</w:t>
      </w:r>
    </w:p>
    <w:p>
      <w:r>
        <w:t>Nach Einsicht</w:t>
      </w:r>
    </w:p>
    <w:p>
      <w:r>
        <w:t>in die Verfassungsbeschwerde gegen den Entscheid vom 27. Januar 2016 des Obergerichts des Kantons Bern, das auf eine Beschwerde des Beschwerdeführers gegen die Erteilung der provisorischen Rechtsöffnung an die Beschwerdegegnerin für Fr. 5'114.45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die sich nur gegen letztinstanzliche kantonale Entscheide richten kann ( Art. 113 BGG ), von vornherein unzulässig ist, soweit der Beschwerdeführer auch den erstinstanzlichen Rechtsöffnungsentscheid anficht,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27. Januar 2016 erwog, gemäss Vorinstanz beruhe die Betreibungsforderung auf einem Pfändungsverlustschein und damit auf einem provisorischen Rechtsöffnungstitel (Art. 149 Abs. 2 i.V.m. Art. 82 SchKG ), gegen welchen der Beschwerdeführer keine gültigen Einwendungen nach Art. 82 Abs. 2 SchKG erhoben habe, mit den vorinstanzlichen Erwägungen setze sich der Beschwerdeführer in seiner Eingabe an das Obergericht nicht auseinander und stelle auch keinen klaren Antrag, auf die Beschwerde sei daher nicht einzutreten, wegen Aussichtslosigkeit könne dem Beschwerdeführer die unentgeltliche Rechtspflege nicht gewährt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das den Entscheid des Obergerichts vom 27. Januar 2016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die unentgeltliche Rechtspflege in Anbetracht der Aussichtslosigkeit der Verfassungsbeschwerde auch für das bundesgerichtliche Verfahren nicht gewährt werden kann (Art. 64 Abs. 1BGG),</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Obergericht des Kantons Bern schriftlich mitgeteilt.</w:t>
      </w:r>
    </w:p>
    <w:p>
      <w:r>
        <w:t>Lausanne, 26. Februar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