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23/2019 vom 15. Februar 2019</w:t>
      </w:r>
    </w:p>
    <w:p>
      <w:r>
        <w:t>Bundesgericht, 2019-02-15, FR</w:t>
      </w:r>
    </w:p>
    <w:p>
      <w:r>
        <w:rPr>
          <w:b/>
        </w:rPr>
        <w:t xml:space="preserve">Quelle: </w:t>
      </w:r>
      <w:r>
        <w:t>https://mcp.opencaselaw.ch/entscheid/bger_5D_23_2019</w:t>
      </w:r>
    </w:p>
    <w:p>
      <w:r>
        <w:t>FR: TF 5D 23/2019 du 15 février 2019</w:t>
      </w:r>
    </w:p>
    <w:p>
      <w:r>
        <w:t>IT: TF 5D 23/2019 del 15 febbraio 2019</w:t>
      </w:r>
    </w:p>
    <w:p>
      <w:pPr>
        <w:pStyle w:val="Heading2"/>
      </w:pPr>
      <w:r>
        <w:t>Regeste</w:t>
      </w:r>
    </w:p>
    <w:p>
      <w:r>
        <w:t>mainlevée définitive de l'opposition | Droit des poursuites et faillites</w:t>
      </w:r>
    </w:p>
    <w:p>
      <w:pPr>
        <w:pStyle w:val="Heading2"/>
      </w:pPr>
      <w:r>
        <w:t>Erwägungen</w:t>
      </w:r>
    </w:p>
    <w:p>
      <w:r>
        <w:rPr>
          <w:b/>
        </w:rPr>
        <w:t>E. 1</w:t>
      </w:r>
    </w:p>
    <w:p>
      <w:r>
        <w:t>Par arrêt du 7 décembre 2018, la Cour des poursuites et faillites du Tribunal cantonal du canton de Vaud a déclaré irrecevable - faute de motivation satisfaisant aux exigences légales et jurisprudentielles - le recours interjeté le 14 août et le 14 octobre 2018 par A.________ à l'encontre du prononcé rendu le 20 juillet 2018 par la Juge de paix du district de l'Ouest lausannois prononçant la mainlevée définitive à concurrence de 50 fr., plus intérêts, de l'opposition formée par A.________ à la poursuite exercée contre lui à l'instance de l'État de Vaud.</w:t>
      </w:r>
    </w:p>
    <w:p>
      <w:r>
        <w:rPr>
          <w:b/>
        </w:rPr>
        <w:t>E. 2</w:t>
      </w:r>
    </w:p>
    <w:p>
      <w:r>
        <w:t>Par acte remis à la Poste suisse le 23 janvier 2019, A.________ exerce un recours au Tribunal fédéral à l'encontre de cette décision, ainsi que contre quatre autres décisions de mainlevée rendues à son encontre par le Tribunal cantonal vaudois. Eu égard à la valeur litigieuse en cause, le présent recours doit être traité comme un recours constitutionnel subsidiaire ( art. 113 ss LTF ). Dans son écriture qui concerne également quatre autres poursuites distinctes, le recourant - autant qu'on le comprenne eu égard à son mémoire confus et à la limite de l'inconvenance -expose son litige contre son ancien employeur, se plaint d'avoir été jugé sur une fausse édition du Code pénal, requiert une indemnité de 1'907'500 fr. et conclut au " fait que le jugement n'est pas exécuté sur traçabilité informatique (EDV) ni en civil VD 2000, 2002, 2004, ni en pénal BE en 2006 et que je refuse d'accepter de tel jugements farfelus de la haute justice Suisse " ( sic ! ). Ce faisant, il ne s'en prend nullement à la décision cantonale d'irrecevabilité, 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