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5D_22/2023 vom 24. Februar 2023</w:t>
      </w:r>
    </w:p>
    <w:p>
      <w:r>
        <w:t>Bundesgericht, 2023-02-24, DE</w:t>
      </w:r>
    </w:p>
    <w:p>
      <w:r>
        <w:rPr>
          <w:b/>
        </w:rPr>
        <w:t xml:space="preserve">Quelle: </w:t>
      </w:r>
      <w:r>
        <w:t>https://mcp.opencaselaw.ch/entscheid/bger_5D_22_2023</w:t>
      </w:r>
    </w:p>
    <w:p>
      <w:r>
        <w:t>FR: TF 5D_22/2023 du 24 février 2023</w:t>
      </w:r>
    </w:p>
    <w:p>
      <w:r>
        <w:t>IT: TF 5D_22/2023 del 24 febbraio 2023</w:t>
      </w:r>
    </w:p>
    <w:p>
      <w:pPr>
        <w:pStyle w:val="Heading2"/>
      </w:pPr>
      <w:r>
        <w:t>Erwägungen</w:t>
      </w:r>
    </w:p>
    <w:p>
      <w:r>
        <w:rPr>
          <w:b/>
        </w:rPr>
        <w:t>E. 1</w:t>
      </w:r>
    </w:p>
    <w:p>
      <w:r>
        <w:t>Mit Entscheid vom 3. Januar 2023 erteilte das Bezirksgericht Willisau den Beschwerdegegnern gegenüber dem Beschwerdeführer in der Betreibung Nr. xxx des Betreibungsamtes Region Sursee die definitive Rechtsöffnung für Fr. 694.25 nebst Zins.</w:t>
      </w:r>
    </w:p>
    <w:p>
      <w:r>
        <w:t>Dagegen erhob der Beschwerdeführer am 5. Januar 2023 Beschwerde beim Kantonsgericht Luzern. Mit Entscheid vom 26. Januar 2023 trat das Kantonsgericht auf die Beschwerde mangels genügender Begründung nicht ein.</w:t>
      </w:r>
    </w:p>
    <w:p>
      <w:r>
        <w:t>Am 1. Februar 2023 hat der Beschwerdeführer Beschwerde an das Bundesgericht erhoben. Am 16. Februar 2023 (Postaufgabe) hat er eine weitere Eingabe eingereicht.</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Anfechtbar ist vor Bundesgericht einzig der Entscheid des Kantonsgerichts, nicht aber der Entscheid des Bezirksgerichts oder die Verfügungen des Steueramts (Art. 114 i.V.m. Art. 75 BGG ). Das Kantonsgericht ist auf die kantonale Beschwerde nicht eingetreten. Thema des bundesgerichtlichen Verfahrens ist demnach einzig, ob das Kantonsgericht dadurch gegen verfassungsmässige Rechte verstossen hat.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geht jedoch nicht auf die Erwägungen ein, mit denen das Kantonsgericht seinen Nichteintretensentscheid begründet hat. Er geht im Übrigen auch nicht auf die Eventualerwägung ein, wonach die Beschwerde abzuweisen wäre, wenn auf sie eingetreten werden könnte. Soweit der Beschwerdeführer zur Begründung auf die Akten und einen USB-Stick verweist, ist darauf nicht einzugehen, denn die Beschwerdebegründung muss in der Beschwerde selber enthalten sein ( BGE 143 II 283 E. 1.2.3; 138 III 252 E. 3.2; 133 II 396 E. 3.1).</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