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229/2023 vom 15. Dezember 2023</w:t>
      </w:r>
    </w:p>
    <w:p>
      <w:r>
        <w:t>Bundesgericht, 2023-12-15, DE</w:t>
      </w:r>
    </w:p>
    <w:p>
      <w:r>
        <w:rPr>
          <w:b/>
        </w:rPr>
        <w:t xml:space="preserve">Quelle: </w:t>
      </w:r>
      <w:r>
        <w:t>https://mcp.opencaselaw.ch/entscheid/bger_5D_229_2023</w:t>
      </w:r>
    </w:p>
    <w:p>
      <w:r>
        <w:t>FR: TF 5D 229/2023 du 15 décembre 2023</w:t>
      </w:r>
    </w:p>
    <w:p>
      <w:r>
        <w:t>IT: TF 5D 229/2023 del 15 dicembre 2023</w:t>
      </w:r>
    </w:p>
    <w:p>
      <w:pPr>
        <w:pStyle w:val="Heading2"/>
      </w:pPr>
      <w:r>
        <w:t>Regeste</w:t>
      </w:r>
    </w:p>
    <w:p>
      <w:r>
        <w:t>Definitive Rechtsöffnung | Schuldbetreibungs- und Konkursrecht</w:t>
      </w:r>
    </w:p>
    <w:p>
      <w:pPr>
        <w:pStyle w:val="Heading2"/>
      </w:pPr>
      <w:r>
        <w:t>Erwägungen</w:t>
      </w:r>
    </w:p>
    <w:p>
      <w:r>
        <w:rPr>
          <w:b/>
        </w:rPr>
        <w:t>E. 1</w:t>
      </w:r>
    </w:p>
    <w:p>
      <w:r>
        <w:t>Mit Urteil vom 4. Oktober 2023 erteilte das Bezirksgericht Meilen dem Beschwerdegegner gegenüber dem Beschwerdeführer in der Betreibung Nr. xxx des Betreibungsamtes Pfannenstiel die definitive Rechtsöffnung für Fr. 290.60 nebst Zins. Dagegen erhob der Beschwerdeführer am 27. Oktober 2023 (Poststempel) Beschwerde. Mit Urteil vom 14. November 2023 wies das Obergericht des Kantons Zürich die Beschwerde ab. Dagegen hat der Beschwerdeführer am 14. Dezember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setzt sich mit dem angefochtenen Urteil nicht auseinander, sondern verlangt bloss, den zum Urteil führenden Vorgang auf seine gesetzliche Richtigkeit hin zu überprüfen. Ausserdem bemängelt er, dass das Urteil nur von einer Gerichtsschreiberin, aber nicht von einem Oberrichter unterzeichnet worden sei. Bei alldem zeigt er nicht auf, inwiefern das angefochtene Urteil gegen verfassungsmässige Rechte verstossen soll. 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