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222/2016 vom 13. Januar 2017</w:t>
      </w:r>
    </w:p>
    <w:p>
      <w:r>
        <w:t>Bundesgericht, 2017-01-13, DE</w:t>
      </w:r>
    </w:p>
    <w:p>
      <w:r>
        <w:rPr>
          <w:b/>
        </w:rPr>
        <w:t xml:space="preserve">Quelle: </w:t>
      </w:r>
      <w:r>
        <w:t>https://mcp.opencaselaw.ch/entscheid/bger_5D_222_2016</w:t>
      </w:r>
    </w:p>
    <w:p>
      <w:r>
        <w:t>FR: TF 5D 222/2016 du 13 janvier 2017</w:t>
      </w:r>
    </w:p>
    <w:p>
      <w:r>
        <w:t>IT: TF 5D 222/2016 del 13 gennaio 2017</w:t>
      </w:r>
    </w:p>
    <w:p>
      <w:pPr>
        <w:pStyle w:val="Heading2"/>
      </w:pPr>
      <w:r>
        <w:t>Regeste</w:t>
      </w:r>
    </w:p>
    <w:p>
      <w:r>
        <w:t>Provisorische Rechtsöffnung | Schuldbetreibungs- und Konkursrecht</w:t>
      </w:r>
    </w:p>
    <w:p>
      <w:pPr>
        <w:pStyle w:val="Heading2"/>
      </w:pPr>
      <w:r>
        <w:t>Volltext</w:t>
      </w:r>
    </w:p>
    <w:p>
      <w:r>
        <w:t>Bundesgericht II. Zivilrechtliche Abteilung 13.01.2017 5D 222/2016 (5D_222/2016) Tribunal fédéral IIe Cour de droit civil 13.01.2017 5D 222/2016 (5D_222/2016) Tribunale federale II Corte di diritto civile 13.01.2017 5D 222/2016 (5D_222/2016)</w:t>
      </w:r>
    </w:p>
    <w:p>
      <w:r>
        <w:t>Provisorische Rechtsöffnung | Schuldbetreibungs- und Konkursrecht</w:t>
      </w:r>
    </w:p>
    <w:p>
      <w:r>
        <w:t>Bundesgericht Tribunal fédéral Tribunale federale Tribunal federal {T 0/2} 5D_222/2016 Urteil vom 13. Januar 2017 II. zivilrechtliche Abteilung Besetzung Bundesrichter von Werdt, Präsident, Gerichtsschreiber Füllemann. Verfahrensbeteiligte A.________, Beschwerdeführer, gegen B.________ AG, vertreten durch Rechtsanwalt Bernhard Welten, Beschwerdegegnerin. Gegenstand Provisorische Rechtsöffnung, Verfassungsbeschwerde gegen den Entscheid vom 21. November 2016 des Obergerichts des Kantons Bern (2. Zivilkammer). Nach Einsicht in die Verfassungsbeschwerde gegen den Entscheid vom 21. November 2016 des Obergerichts des Kantons Bern, das auf eine Beschwerde des Beschwerdeführers gegen einen provisorischen Rechtsöffnungsentscheid nicht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die sich nur gegen letztinstanzliche kantonale Entscheide richten kann ( Art. 113 BGG ), von vornherein unzulässig ist, soweit der Beschwerdeführer auch den erstinstanzlichen Rechtsöffnungsentscheid anficht,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21. November 2016 erwog, nachdem sich der am 25. Oktober 2016 erfolgte Zustellversuch als erfolglos erwiesen habe, gelte der erstinstanzliche Entscheid kraft Fiktion als dem Beschwerdeführer, der mit der Zustellung habe rechnen müssen, am 1. November 2016 zugestellt ( Art. 138 Abs. 3 lit. a ZPO ), die 10-tägige Beschwerdefrist ( Art. 321 Abs. 2 ZPO ) habe somit am 2. November 2016 begonnen ( Art. 142 Abs. 1 ZPO ) und am 11. November 2016 (Freitag) geendet, die erst am 12. November 2016 eingereichte Beschwerde an das Obergericht erweise sich daher als verspätet, weshalb darauf nicht einzutreten sei,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Entscheid des Obergerichts vom 21. November 2016 verletzt sein sollen, dass die vom Beschwerdeführer in Aussicht gestellte Verbesserung der Beschwerdeschrift nach Ablauf der gesetzlichen und daher nicht erstreckbaren ( Art. 47 Abs. 1 BGG ) Beschwerdefrist ausgeschlossen ist,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dass in den Fällen des Art. 117 i.V.m. Art. 108 Abs. 1 BGG das vereinfachte Verfahren zum Zuge kommt und der Abteilungspräsident zuständig ist, erkennt der Präsident: 1. Auf die Verfassungsbeschwerde wird nicht eingetreten. 2. Die Gerichtskosten von Fr. 200.-- werden dem Beschwerdeführer auferlegt. 3. Dieses Urteil wird den Parteien und dem Obergericht des Kantons Bern schriftlich mitgeteilt. Lausanne, 13.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