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5D_222/2015 vom 17. Dezember 2015</w:t>
      </w:r>
    </w:p>
    <w:p>
      <w:r>
        <w:t>Bundesgericht, 2015-12-17, DE</w:t>
      </w:r>
    </w:p>
    <w:p>
      <w:r>
        <w:rPr>
          <w:b/>
        </w:rPr>
        <w:t xml:space="preserve">Quelle: </w:t>
      </w:r>
      <w:r>
        <w:t>https://mcp.opencaselaw.ch/entscheid/bger_5D_222_2015</w:t>
      </w:r>
    </w:p>
    <w:p>
      <w:r>
        <w:t>FR: TF 5D_222/2015 du 17 décembre 2015</w:t>
      </w:r>
    </w:p>
    <w:p>
      <w:r>
        <w:t>IT: TF 5D_222/2015 del 17 dicembre 2015</w:t>
      </w:r>
    </w:p>
    <w:p>
      <w:pPr>
        <w:pStyle w:val="Heading2"/>
      </w:pPr>
      <w:r>
        <w:t>Volltext</w:t>
      </w:r>
    </w:p>
    <w:p>
      <w:r>
        <w:t>Bundesgericht</w:t>
      </w:r>
    </w:p>
    <w:p>
      <w:r>
        <w:t>Tribunal fédéral</w:t>
      </w:r>
    </w:p>
    <w:p>
      <w:r>
        <w:t>Tribunale federale</w:t>
      </w:r>
    </w:p>
    <w:p>
      <w:r>
        <w:t>Tribunal federal</w:t>
      </w:r>
    </w:p>
    <w:p>
      <w:r>
        <w:t>{T 0/2}</w:t>
      </w:r>
    </w:p>
    <w:p>
      <w:r>
        <w:t>5D_222/2015</w:t>
      </w:r>
    </w:p>
    <w:p>
      <w:r>
        <w:t>Urteil vom 17. Dezember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Sozialversicherungsanstalt des Kantons Zürich,</w:t>
      </w:r>
    </w:p>
    <w:p>
      <w:r>
        <w:t>Beschwerdegegnerin.</w:t>
      </w:r>
    </w:p>
    <w:p>
      <w:r>
        <w:t>Gegenstand</w:t>
      </w:r>
    </w:p>
    <w:p>
      <w:r>
        <w:t>Definitive Rechtsöffnung,</w:t>
      </w:r>
    </w:p>
    <w:p>
      <w:r>
        <w:t>Verfassungsbeschwerde gegen den Beschluss vom 20. November 2015 des Obergerichts des Kantons Zürich (I. Zivilkammer).</w:t>
      </w:r>
    </w:p>
    <w:p>
      <w:r>
        <w:t>Nach Einsicht</w:t>
      </w:r>
    </w:p>
    <w:p>
      <w:r>
        <w:t>in die (als Verfassungsbeschwerde entgegengenommene) Eingabe gegen den Beschluss vom 20. November 2015 des Obergerichts des Kantons Zürich, das auf eine Beschwerde des Beschwerdeführer u.a. gegen die erstinstanzliche Erteilung der definitiven Rechtsöffnung an die Beschwerdegegnerin für Fr. 91.40 nebst Zins (ausstehende Sozialversicherungsbeiträge auf Grund einer vollstreckbaren Beitragsverfügung) nicht eingetreten ist,</w:t>
      </w:r>
    </w:p>
    <w:p>
      <w:r>
        <w:t>in Erwägung,</w:t>
      </w:r>
    </w:p>
    <w:p>
      <w:r>
        <w:t>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Anträge stellt und Rügen erhebt, die über den Gegenstand des obergerichtlichen Beschlusses vom 20. November 2015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Beschluss vom 20. November 2015 erwog, soweit der Beschwerdeführer einen rechtskräftigen vorausgegangenen Entscheid (betreffend Unzulässigkeit der Einrede des fehlenden neuen Vermögens) anfechte, sei auf die Beschwerde von vornherein nichteinzutreten, im Übrigen erweise sich die Beschwerde deshalb als unzulässig, weil der Beschwerdeführer nicht auf die vorinstanzlichen Erwägungen des Rechtsöffnungsentscheids eingehe, die unentgeltliche Rechtspflege könne dem Beschwerdeführer infolge Aussichtslosigkeit nicht gewährt werden,</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Beschluss des Obergerichts vom 20. November 2015 verletzt sein sollen,</w:t>
      </w:r>
    </w:p>
    <w:p>
      <w:r>
        <w:t>dass der Beschwerdeführer ausserdem einmal mehr missbräuchlich prozessiert ( Art. 42 Abs. 7 BGG ),</w:t>
      </w:r>
    </w:p>
    <w:p>
      <w:r>
        <w:t>dass somit auf die - offensichtlich unzulässige bzw. keine hinreichende Begründung enthaltende und überdies missbräuchliche - Verfassungsbeschwerde in Anwendung von Art. 117 i.V.m. Art. 108 Abs. 1 lit. a bis c BGG nicht einzutreten ist,</w:t>
      </w:r>
    </w:p>
    <w:p>
      <w:r>
        <w:t>dass mit dem Beschwerdeentscheid die Verfahrensanträge (aufschiebende Wirkung, Fristwiederherstellung) gegenstandslos werden,</w:t>
      </w:r>
    </w:p>
    <w:p>
      <w:r>
        <w:t>dass dem Beschwerdeführer in Anbetracht der Aussichtslosigkeit der Verfassungsbeschwerde die unentgeltliche Rechtspflege (einschliesslich Rechtsvertretung) nicht gewährt werden kann ( Art. 64 Abs. 1 BGG ),</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Das Gesuch um unentgeltliche Rechtspflege (einschliesslich Rechtsvertretung) wird abgewiesen.</w:t>
      </w:r>
    </w:p>
    <w:p>
      <w:r>
        <w:t>3.</w:t>
      </w:r>
    </w:p>
    <w:p>
      <w:r>
        <w:t>Die Gerichtskosten von Fr. 100.-- werden dem Beschwerdeführer auferlegt.</w:t>
      </w:r>
    </w:p>
    <w:p>
      <w:r>
        <w:t>4.</w:t>
      </w:r>
    </w:p>
    <w:p>
      <w:r>
        <w:t>Dieses Urteil wird den Parteien und dem Obergericht des Kantons Zürich schriftlich mitgeteilt.</w:t>
      </w:r>
    </w:p>
    <w:p>
      <w:r>
        <w:t>Lausanne, 17. Dezember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