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5D_221/2015 vom 17. Dezember 2015</w:t>
      </w:r>
    </w:p>
    <w:p>
      <w:r>
        <w:t>Bundesgericht, 2015-12-17, DE</w:t>
      </w:r>
    </w:p>
    <w:p>
      <w:r>
        <w:rPr>
          <w:b/>
        </w:rPr>
        <w:t xml:space="preserve">Quelle: </w:t>
      </w:r>
      <w:r>
        <w:t>https://mcp.opencaselaw.ch/entscheid/bger_5D_221_2015</w:t>
      </w:r>
    </w:p>
    <w:p>
      <w:r>
        <w:t>FR: TF 5D_221/2015 du 17 décembre 2015</w:t>
      </w:r>
    </w:p>
    <w:p>
      <w:r>
        <w:t>IT: TF 5D_221/2015 del 17 dicembre 2015</w:t>
      </w:r>
    </w:p>
    <w:p>
      <w:pPr>
        <w:pStyle w:val="Heading2"/>
      </w:pPr>
      <w:r>
        <w:t>Volltext</w:t>
      </w:r>
    </w:p>
    <w:p>
      <w:r>
        <w:t>Bundesgericht</w:t>
      </w:r>
    </w:p>
    <w:p>
      <w:r>
        <w:t>Tribunal fédéral</w:t>
      </w:r>
    </w:p>
    <w:p>
      <w:r>
        <w:t>Tribunale federale</w:t>
      </w:r>
    </w:p>
    <w:p>
      <w:r>
        <w:t>Tribunal federal</w:t>
      </w:r>
    </w:p>
    <w:p>
      <w:r>
        <w:t>{T 0/2}</w:t>
      </w:r>
    </w:p>
    <w:p>
      <w:r>
        <w:t>5D_221/2015</w:t>
      </w:r>
    </w:p>
    <w:p>
      <w:r>
        <w:t>Urteil vom 17.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w:t>
      </w:r>
    </w:p>
    <w:p>
      <w:r>
        <w:t>vertreten durch Kantonales Steueramt Zürich,</w:t>
      </w:r>
    </w:p>
    <w:p>
      <w:r>
        <w:t>Beschwerdegegner.</w:t>
      </w:r>
    </w:p>
    <w:p>
      <w:r>
        <w:t>Gegenstand</w:t>
      </w:r>
    </w:p>
    <w:p>
      <w:r>
        <w:t>Definitive Rechtsöffnung,</w:t>
      </w:r>
    </w:p>
    <w:p>
      <w:r>
        <w:t>Verfassungsbeschwerde gegen den Beschluss und das Urteil vom 28. Oktober 2015 des Obergerichts des Kantons Zürich (I. Zivilkammer).</w:t>
      </w:r>
    </w:p>
    <w:p>
      <w:r>
        <w:t>Nach Einsicht</w:t>
      </w:r>
    </w:p>
    <w:p>
      <w:r>
        <w:t>in die (als Verfassungsbeschwerde entgegengenommene) Eingabe gegen den Beschluss und das Urteil vom 28. Oktober 2015 des Obergerichts des Kantons Zürich, das eine Beschwerde des Beschwerdeführer u.a. gegen die erstinstanzliche Erteilung der definitiven Rechtsöffnung an den Beschwerdegegner für Fr. 19'500.-- nebst Zins abgewiesen hat, soweit es darauf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28. Oktober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und Urteil vom 28. Oktober 2015 erwog, soweit der Beschwerdeführer einen rechtskräftigen vorausgegangenen Entscheid (betreffend Unzulässigkeit der Einrede des fehlenden neuen Vermögens) anfechte, sei auf die Beschwerde nicht einzutreten, mit den vorinstanzlichen Erwägungen des Rechtsöffnungsentscheids, wonach die Betreibungsforderung (Nachsteuern) auf einer rechtskräftigen Verfügung des Steueramts Zürich und damit auf einem definitiven Rechtsöffnungstitel beruhe, setze sich der Beschwerdeführer nicht auseinander, die Rechtsöffnung sei zu Recht erteilt worden, die unentgeltliche Rechtspflege könne dem Beschwerdeführer infolge Aussichtslosigkeit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und das Urteil des Obergerichts vom 28. Oktober 2015 verletzt sein sollen,</w:t>
      </w:r>
    </w:p>
    <w:p>
      <w:r>
        <w:t>dass der Beschwerdeführer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die Verfahrensanträge (aufschiebende Wirkung, Fristwiederherstellung) gegenstandslos werden,</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500.-- werden dem Beschwerdeführer auferlegt.</w:t>
      </w:r>
    </w:p>
    <w:p>
      <w:r>
        <w:t>4.</w:t>
      </w:r>
    </w:p>
    <w:p>
      <w:r>
        <w:t>Dieses Urteil wird den Parteien und dem Obergericht des Kantons Zürich schriftlich mitgeteilt.</w:t>
      </w:r>
    </w:p>
    <w:p>
      <w:r>
        <w:t>Lausanne, 17.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