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21/2016 vom 12. Februar 2016</w:t>
      </w:r>
    </w:p>
    <w:p>
      <w:r>
        <w:t>Bundesgericht, 2016-02-12, DE</w:t>
      </w:r>
    </w:p>
    <w:p>
      <w:r>
        <w:rPr>
          <w:b/>
        </w:rPr>
        <w:t xml:space="preserve">Quelle: </w:t>
      </w:r>
      <w:r>
        <w:t>https://mcp.opencaselaw.ch/entscheid/bger_5D_21_2016</w:t>
      </w:r>
    </w:p>
    <w:p>
      <w:r>
        <w:t>FR: TF 5D 21/2016 du 12 février 2016</w:t>
      </w:r>
    </w:p>
    <w:p>
      <w:r>
        <w:t>IT: TF 5D 21/2016 del 12 febbraio 2016</w:t>
      </w:r>
    </w:p>
    <w:p>
      <w:pPr>
        <w:pStyle w:val="Heading2"/>
      </w:pPr>
      <w:r>
        <w:t>Regeste</w:t>
      </w:r>
    </w:p>
    <w:p>
      <w:r>
        <w:t>Definitive Rechtsöffnung | Schuldbetreibungs- und Konkursrecht</w:t>
      </w:r>
    </w:p>
    <w:p>
      <w:pPr>
        <w:pStyle w:val="Heading2"/>
      </w:pPr>
      <w:r>
        <w:t>Volltext</w:t>
      </w:r>
    </w:p>
    <w:p>
      <w:r>
        <w:t>Bundesgericht II. Zivilrechtliche Abteilung 12.02.2016 5D 21/2016 (5D_21/2016) Tribunal fédéral IIe Cour de droit civil 12.02.2016 5D 21/2016 (5D_21/2016) Tribunale federale II Corte di diritto civile 12.02.2016 5D 21/2016 (5D_21/2016)</w:t>
      </w:r>
    </w:p>
    <w:p>
      <w:r>
        <w:t>Definitive Rechtsöffnung | Schuldbetreibungs- und Konkursrecht</w:t>
      </w:r>
    </w:p>
    <w:p>
      <w:r>
        <w:t>Bundesgericht Tribunal fédéral Tribunale federale Tribunal federal {T 0/2} 5D_21/2016 Urteil vom 12. Februar 2016 II. zivilrechtliche Abteilung Besetzung Bundesrichterin Escher, präsidierendes Mitglied, Gerichtsschreiber Füllemann. Verfahrensbeteiligte A.________, Beschwerdeführer, gegen Kanton Zürich, Beschwerdegegner. Gegenstand Definitive Rechtsöffnung, Verfassungsbeschwerde gegen das Urteil vom 15. Dezember 2015 des Obergerichts des Kantons Zürich (I. Zivilkammer). Nach Einsicht in die (als Verfassungsbeschwerde entgegengenommene) Eingabe gegen das Urteil vom 15. Dezember 2015 des Obergerichts des Kantons Zürich, das eine Beschwerde des Beschwerdeführers gegen die erstinstanzliche Erteilung der definitiven Rechtsöffnung an den Beschwerdegegner für Fr. 5'900.-- abgewiesen hat, in Erwägung, dass gegen das in einer vermögensrechtlichen Angelegenheit ergangene Urteil des Obergerichts vom 15. Dezember 2015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von vornherein unzulässig ist, soweit der Beschwerdeführer Anträge stellt und Rügen erhebt, die über den Gegenstand des obergerichtlichen Urteils vom 15. Dezember 2015 hinausgehen, dass die Verfassungsbeschwerde, die sich nur gegen letztinstanzliche kantonale Entscheide richten kann ( Art. 113 BGG ), ebenso unzulässig ist, soweit der Beschwerdeführer den erstinstanzlichen Rechtsöffnungsentscheid anficht,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Urteil vom 15. Dezember 2015 erwog, die im Beschwerdeverfahren neu eingereichten, im Übrigen unerheblichen Urkunden seien nicht zu berücksichtigen, die Betreibungsforderung (Gerichtskosten) beruhe auf Urteilen des Bezirksgerichts Affoltern und des Obergerichts des Kantons Zürich, das obergerichtliche Urteil sei mit einer Rechtskraftbescheinigung versehen und bestätige das bezirksgerichtliche Urteil, es lägen somit definitive Rechtsöffnungstitel nach Art. 80 Abs. 1 SchKG vor, die pauschale Bestreitung der Vollstreckbarkeit durch den Beschwerdeführer genüge nicht, dieser setze sich mit den erstinstanzlichen Erwägungen nicht konkret auseinander, die offensichtlich unbegründete Beschwerde sei ohne Einholung einer Beschwerdeantwort abzuweisen,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das Urteil des Obergerichts vom 15. Dezember 2015 verletzt sein sollen, dass der Beschwerdeführer ausserdem einmal mehr allein zum Zweck der Verzögerung der Zwangsvollstreckung und damit missbräuchlich prozessiert ( Art. 42 Abs. 7 BGG ), dass somit auf die - offensichtlich unzulässige bzw. keine hinreichende Begründung enthaltende und überdies missbräuchliche - Verfassungsbeschwerde in Anwendung von Art. 117 i.V.m. Art. 108 Abs. 1 lit. a bis c BGG nicht einzutreten ist, dass der unterliegende Beschwerdeführer kostenpflichtig wird ( Art. 66 Abs. 1 BGG ), dass in den Fällen des Art. 117 i.V.m.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Verfassungsbeschwerde wird nicht eingetreten. 2. Die Gerichtskosten von Fr. 400.-- werden dem Beschwerdeführer auferlegt. 3. Dieses Urteil wird den Parteien und dem Obergericht des Kantons Zürich schriftlich mitgeteilt. Lausanne, 12. Februar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