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216/2016 vom 27. Dezember 2016</w:t>
      </w:r>
    </w:p>
    <w:p>
      <w:r>
        <w:t>Bundesgericht, 2016-12-27, DE</w:t>
      </w:r>
    </w:p>
    <w:p>
      <w:r>
        <w:rPr>
          <w:b/>
        </w:rPr>
        <w:t xml:space="preserve">Quelle: </w:t>
      </w:r>
      <w:r>
        <w:t>https://mcp.opencaselaw.ch/entscheid/bger_5D_216_2016</w:t>
      </w:r>
    </w:p>
    <w:p>
      <w:r>
        <w:t>FR: TF 5D 216/2016 du 27 décembre 2016</w:t>
      </w:r>
    </w:p>
    <w:p>
      <w:r>
        <w:t>IT: TF 5D 216/2016 del 27 dicembre 2016</w:t>
      </w:r>
    </w:p>
    <w:p>
      <w:pPr>
        <w:pStyle w:val="Heading2"/>
      </w:pPr>
      <w:r>
        <w:t>Regeste</w:t>
      </w:r>
    </w:p>
    <w:p>
      <w:r>
        <w:t>Definitive Rechtsöffnung | Schuldbetreibungs- und Konkursrecht</w:t>
      </w:r>
    </w:p>
    <w:p>
      <w:pPr>
        <w:pStyle w:val="Heading2"/>
      </w:pPr>
      <w:r>
        <w:t>Volltext</w:t>
      </w:r>
    </w:p>
    <w:p>
      <w:r>
        <w:t>Bundesgericht II. Zivilrechtliche Abteilung 27.12.2016 5D 216/2016 (5D_216/2016) Tribunal fédéral IIe Cour de droit civil 27.12.2016 5D 216/2016 (5D_216/2016) Tribunale federale II Corte di diritto civile 27.12.2016 5D 216/2016 (5D_216/2016)</w:t>
      </w:r>
    </w:p>
    <w:p>
      <w:r>
        <w:t>Definitive Rechtsöffnung | Schuldbetreibungs- und Konkursrecht</w:t>
      </w:r>
    </w:p>
    <w:p>
      <w:r>
        <w:t>Bundesgericht Tribunal fédéral Tribunale federale Tribunal federal {T 0/2} 5D_216/2016 Urteil vom 27. Dezember 2016 II. zivilrechtliche Abteilung Besetzung Bundesrichterin Escher, präsidierendes Mitglied, Gerichtsschreiber Füllemann. Verfahrensbeteiligte A.________, Beschwerdeführer, gegen Stadt Zürich, vertreten durch das Friedensrichteramt der Stadt Zürich Kreise 6 und 10, Beschwerdegegnerin. Gegenstand Definitive Rechtsöffnung, Verfassungsbeschwerde gegen den Beschluss vom 21. November 2016 des Obergerichts des Kantons Zürich (I. Zivilkammer). Nach Einsicht in die Verfassungsbeschwerde gegen den Beschluss vom 21. November 2016 des Obergerichts des Kantons Zürich, das auf eine Beschwerde des Beschwerdeführers gegen die erstinstanzliche Erteilung der definitiven Rechtsöffnung an die Beschwerdegegnerin für Fr. 429.30 nicht eingetreten ist, in Erwägung, 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21. November 2016 erwog, ungeachtet der erstinstanzlichen Rechtsmittelbelehrung stelle der Beschwerdeführer keine konkreten Anträge und setze sich in keiner Weise mit den Erwägungen der Vorinstanz auseinander, damit kommeer seiner Rüge- und Begründungspflicht nicht nach, auf die Beschwerde sei daher nicht einzutreten, ausserdem sei die Frage der Zahlungsfähigkeit erst im Rahmen des Pfändungsvollzugs zu prüfen,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Beschluss des Obergerichts vom 21. November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200.-- werden dem Beschwerdeführer auferlegt. 3. Dieses Urteil wird den Parteien und dem Obergericht des Kantons Zürich schriftlich mitgeteilt. Lausanne, 27.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