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211/2023 vom 27. November 2023</w:t>
      </w:r>
    </w:p>
    <w:p>
      <w:r>
        <w:t>Bundesgericht, 2023-11-27, DE</w:t>
      </w:r>
    </w:p>
    <w:p>
      <w:r>
        <w:rPr>
          <w:b/>
        </w:rPr>
        <w:t xml:space="preserve">Quelle: </w:t>
      </w:r>
      <w:r>
        <w:t>https://mcp.opencaselaw.ch/entscheid/bger_5D_211_2023</w:t>
      </w:r>
    </w:p>
    <w:p>
      <w:r>
        <w:t>FR: TF 5D 211/2023 du 27 novembre 2023</w:t>
      </w:r>
    </w:p>
    <w:p>
      <w:r>
        <w:t>IT: TF 5D 211/2023 del 27 novembre 2023</w:t>
      </w:r>
    </w:p>
    <w:p>
      <w:pPr>
        <w:pStyle w:val="Heading2"/>
      </w:pPr>
      <w:r>
        <w:t>Regeste</w:t>
      </w:r>
    </w:p>
    <w:p>
      <w:r>
        <w:t>Definitive Rechtsöffnung | Schuldbetreibungs- und Konkursrecht</w:t>
      </w:r>
    </w:p>
    <w:p>
      <w:pPr>
        <w:pStyle w:val="Heading2"/>
      </w:pPr>
      <w:r>
        <w:t>Erwägungen</w:t>
      </w:r>
    </w:p>
    <w:p>
      <w:r>
        <w:rPr>
          <w:b/>
        </w:rPr>
        <w:t>E. 1</w:t>
      </w:r>
    </w:p>
    <w:p>
      <w:r>
        <w:t>Mit Entscheid vom 5. Oktober 2023 erteilte das Kantonsgericht Zug dem Beschwerdegegner gegenüber dem Beschwerdeführer in der Betreibung Nr. xxx des Betreibungsamtes Ägerital die definitive Rechtsöffnung für Fr. 100.-- nebst Zins. Dagegen erhob der Beschwerdeführer mit Eingabe vom 11. Oktober 2023 Beschwerde beim Obergericht des Kantons Zug und ergänzte diese am 17. Oktober 2023. Mit Präsidialverfügung vom 19. Oktober 2023 trat das Obergericht auf die Beschwerde mangels genügender Begründung nicht ein. Dagegen - sowie gegen eine weitere Präsidialverfügung (dazu Verfahren 5D_210/2023) - hat der Beschwerdeführer am 20. November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sieht durch die angefochtene Verfügung das Völkerrecht verletzt. Er beruft sich unter anderem auf Art. 6 und 14 EMRK und das Genfer Abkommen IV. Er legt jedoch nicht im Einzelnen dar, weshalb das Obergericht gegen die angerufenen Normen verstossen haben soll. Nicht Gegenstand des Rechtsöffnungsverfahrens ist das Verhalten des Betreibungsamtes, dem er vorwirft, eine "promissory note" nicht entgegengenommen zu haben.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