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5D_211/2013 vom 14. November 2013</w:t>
      </w:r>
    </w:p>
    <w:p>
      <w:r>
        <w:t>Bundesgericht, 2013-11-14, DE</w:t>
      </w:r>
    </w:p>
    <w:p>
      <w:r>
        <w:rPr>
          <w:b/>
        </w:rPr>
        <w:t xml:space="preserve">Quelle: </w:t>
      </w:r>
      <w:r>
        <w:t>https://mcp.opencaselaw.ch/entscheid/bger_5D_211_2013</w:t>
      </w:r>
    </w:p>
    <w:p>
      <w:r>
        <w:t>FR: TF 5D_211/2013 du 14 novembre 2013</w:t>
      </w:r>
    </w:p>
    <w:p>
      <w:r>
        <w:t>IT: TF 5D_211/2013 del 14 novembre 2013</w:t>
      </w:r>
    </w:p>
    <w:p>
      <w:pPr>
        <w:pStyle w:val="Heading2"/>
      </w:pPr>
      <w:r>
        <w:t>Volltext</w:t>
      </w:r>
    </w:p>
    <w:p>
      <w:r>
        <w:t>Bundesgericht</w:t>
      </w:r>
    </w:p>
    <w:p>
      <w:r>
        <w:t>Tribunal fédéral</w:t>
      </w:r>
    </w:p>
    <w:p>
      <w:r>
        <w:t>Tribunale federale</w:t>
      </w:r>
    </w:p>
    <w:p>
      <w:r>
        <w:t>Tribunal federal</w:t>
      </w:r>
    </w:p>
    <w:p>
      <w:r>
        <w:t>{T 0/2}</w:t>
      </w:r>
    </w:p>
    <w:p>
      <w:r>
        <w:t>5D_211/2013</w:t>
      </w:r>
    </w:p>
    <w:p>
      <w:r>
        <w:t>Urteil vom 14. November 2013</w:t>
      </w:r>
    </w:p>
    <w:p>
      <w:r>
        <w:t>II. zivilrechtliche Abteilung</w:t>
      </w:r>
    </w:p>
    <w:p>
      <w:r>
        <w:t>Besetzung</w:t>
      </w:r>
    </w:p>
    <w:p>
      <w:r>
        <w:t>Bundesrichter von Werdt, Präsident,</w:t>
      </w:r>
    </w:p>
    <w:p>
      <w:r>
        <w:t>Gerichtsschreiber Füllemann.</w:t>
      </w:r>
    </w:p>
    <w:p>
      <w:r>
        <w:t>Verfahrensbeteiligte</w:t>
      </w:r>
    </w:p>
    <w:p>
      <w:r>
        <w:t>X.________,</w:t>
      </w:r>
    </w:p>
    <w:p>
      <w:r>
        <w:t>Beschwerdeführerin,</w:t>
      </w:r>
    </w:p>
    <w:p>
      <w:r>
        <w:t>gegen</w:t>
      </w:r>
    </w:p>
    <w:p>
      <w:r>
        <w:t>Y.________,</w:t>
      </w:r>
    </w:p>
    <w:p>
      <w:r>
        <w:t>Beschwerdegegner.</w:t>
      </w:r>
    </w:p>
    <w:p>
      <w:r>
        <w:t>Gegenstand</w:t>
      </w:r>
    </w:p>
    <w:p>
      <w:r>
        <w:t>Rechnung des Erbenvertreters,</w:t>
      </w:r>
    </w:p>
    <w:p>
      <w:r>
        <w:t>Verfassungsbeschwerde gegen den Entscheid vom 9. Oktober 2013 des Obergerichts des Kantons Thurgau.</w:t>
      </w:r>
    </w:p>
    <w:p>
      <w:r>
        <w:t>Nach Einsicht</w:t>
      </w:r>
    </w:p>
    <w:p>
      <w:r>
        <w:t>in die Verfassungsbeschwerde gegen den Entscheid vom 9. Oktober 2013 des Obergerichts des Kantons Thurgau, das eine Beschwerde der Beschwerdeführerin gegen die erstinstanzliche Abnahme der Rechnung des Erbenvertreters im Rahmen des Jahresberichts 2012 abgewiesen hat,</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9. Oktober 2013 erwog, vorliegend sei die Art und Weise der Abrechnung der Entschädigung des Erbenvertreters strittig, es finde lediglich eine Ermessensüberprüfung statt, der Erbenvertreter habe insgesamt 14 Stunden (9 ½ Stunden für Buchhaltung und 4 ½ Stunden für "Front") berechnet, es sei vertretbar, wenn die Vorinstanz auf eine Angabe der Tätigkeit des Erbenvertreters bei jeder Position im Interesse der Kostenvermeidung verzichtet habe, zumal der Erbenvertreter mit der Berechnung eines Stundenlohnes von lediglich Fr. 125.-- für Buchhaltungsarbeiten (statt der genehmigten Fr. 200.--) ohnehin einen günstigen Tarif in Rechnung gestellt habe, es sei überaus befremdend und pingelig, wenn die Beschwerdeführerin noch über die Gründe für die 4 ½ Stunden Arbeit an der "Front" pro Jahr diskutieren wolle,</w:t>
      </w:r>
    </w:p>
    <w:p>
      <w:r>
        <w:t>dass die Beschwerdeführerin in ihrer Eingabe an das Bundesgericht nicht rechtsgenüglich auf die entscheidenden obergerichtlichen Erwägungen eingeht,</w:t>
      </w:r>
    </w:p>
    <w:p>
      <w:r>
        <w:t>dass es insbesondere nicht genügt, die Lage der Dinge aus eigener Sicht zu schildern und die vom Obergericht behandelten Einwendungen vor Bundesgericht zu wiederholen,</w:t>
      </w:r>
    </w:p>
    <w:p>
      <w:r>
        <w:t>dass die Beschwerdeführerin erst recht nicht nach den gesetzlichen Anforderungen, d.h. klar und detailliert anhand der obergerichtlichen Erwägungen aufzeigt, welche verfassungsmässigen Rechte und inwiefern sie durch den Entscheid des Obergerichts vom 9. Oktober 2013 verletzt sein sollen,</w:t>
      </w:r>
    </w:p>
    <w:p>
      <w:r>
        <w:t>dass somit auf die - offensichtlich keine hinreichende Begründung enthaltende - Verfassungsbeschwerde in Anwendung von Art. 117 i.V.m. Art. 108 Abs. 1 lit. b BGG nicht einzutreten ist,</w:t>
      </w:r>
    </w:p>
    <w:p>
      <w:r>
        <w:t>dass die unterliegende Beschwerdeführerin kostenpflichtig wird ( Art. 66 Abs. 1 BGG ),</w:t>
      </w:r>
    </w:p>
    <w:p>
      <w:r>
        <w:t>dass in den Fällen des Art. 117 i.V.m. Art. 108 Abs. 1 BGG das vereinfachte Verfahren zum Zuge kommt und der Abteilungspräsident zuständig ist,</w:t>
      </w:r>
    </w:p>
    <w:p>
      <w:r>
        <w:t>erkennt der Präsident:</w:t>
      </w:r>
    </w:p>
    <w:p>
      <w:r>
        <w:t>1.</w:t>
      </w:r>
    </w:p>
    <w:p>
      <w:r>
        <w:t>Auf die Verfassungsbeschwerde wird nicht eingetreten.</w:t>
      </w:r>
    </w:p>
    <w:p>
      <w:r>
        <w:t>2.</w:t>
      </w:r>
    </w:p>
    <w:p>
      <w:r>
        <w:t>Die Gerichtskosten von Fr. 300.-- werden der Beschwerdeführerin auferlegt.</w:t>
      </w:r>
    </w:p>
    <w:p>
      <w:r>
        <w:t>3.</w:t>
      </w:r>
    </w:p>
    <w:p>
      <w:r>
        <w:t>Dieses Urteil wird den Parteien und dem Obergericht des Kantons Thurgau schriftlich mitgeteilt.</w:t>
      </w:r>
    </w:p>
    <w:p>
      <w:r>
        <w:t>Lausanne, 14. November 2013</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