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205/2023 vom 14. November 2023</w:t>
      </w:r>
    </w:p>
    <w:p>
      <w:r>
        <w:t>Bundesgericht, 2023-11-14, DE</w:t>
      </w:r>
    </w:p>
    <w:p>
      <w:r>
        <w:rPr>
          <w:b/>
        </w:rPr>
        <w:t xml:space="preserve">Quelle: </w:t>
      </w:r>
      <w:r>
        <w:t>https://mcp.opencaselaw.ch/entscheid/bger_5D_205_2023</w:t>
      </w:r>
    </w:p>
    <w:p>
      <w:r>
        <w:t>FR: TF 5D 205/2023 du 14 novembre 2023</w:t>
      </w:r>
    </w:p>
    <w:p>
      <w:r>
        <w:t>IT: TF 5D 205/2023 del 14 novembre 2023</w:t>
      </w:r>
    </w:p>
    <w:p>
      <w:pPr>
        <w:pStyle w:val="Heading2"/>
      </w:pPr>
      <w:r>
        <w:t>Regeste</w:t>
      </w:r>
    </w:p>
    <w:p>
      <w:r>
        <w:t>Definitive Rechtsöffnung | Schuldbetreibungs- und Konkursrecht</w:t>
      </w:r>
    </w:p>
    <w:p>
      <w:pPr>
        <w:pStyle w:val="Heading2"/>
      </w:pPr>
      <w:r>
        <w:t>Erwägungen</w:t>
      </w:r>
    </w:p>
    <w:p>
      <w:r>
        <w:rPr>
          <w:b/>
        </w:rPr>
        <w:t>E. 1</w:t>
      </w:r>
    </w:p>
    <w:p>
      <w:r>
        <w:t>Mit Entscheid vom 12. September 2023 erteilte das Bezirksgericht Willisau den Beschwerdegegnern gegenüber dem Beschwerdeführer in der Betreibung Nr. xxx des Betreibungsamtes Region Sursee die definitive Rechtsöffnung für Fr. 2'872.60 nebst Zins. Dagegen erhob der Beschwerdeführer am 19. September 2023 (Postaufgabe) Beschwerde beim Kantonsgericht Luzern. Mit Entscheid vom 6. November 2023 trat das Kantonsgericht auf die Beschwerde mangels genügender Begründung nicht ein. Dagegen hat der Beschwerdeführer am 9. November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Kantonsgericht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nicht darauf ein, dass seine kantonale Beschwerde die Begründungsanforderungen nicht erfüllte, und er zeigt nicht auf, inwiefern das Kantonsgericht verfassungsmässige Rechte verletzt haben soll. Es genügt nicht, die Erwägungen des Kantonsgerichts als Ausrede und "Ignorierung" zu bezeichnen und dem Kantonsgericht vorzuwerfen, sich nicht um die Wahrheit zu kümmern. Ebenso wenig genügt es, wenn der Beschwerdeführer seine bereits im kantonalen Verfahren erhobenen Vorbringen wiederholt, sich zu einem Doppelbesteuerungsabkommen mit Marokko äussert und verschiedenen Personen Betrug vorwirft. Soweit der Beschwerdeführer zur Begründung auf 548 Seiten Beilagen verweist, ist darauf nicht einzugehen. Die Begründung muss in der Beschwerde selber enthalten sein und es genügt nicht, auf andere Rechtsschriften oder die Akten zu verweisen ( BGE 143 II 283 E. 1.2.3; 138 III 252 E. 3.2; 133 II 396 E. 3.1).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