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202/2023 vom 10. November 2023</w:t>
      </w:r>
    </w:p>
    <w:p>
      <w:r>
        <w:t>Bundesgericht, 2023-11-10, DE</w:t>
      </w:r>
    </w:p>
    <w:p>
      <w:r>
        <w:rPr>
          <w:b/>
        </w:rPr>
        <w:t xml:space="preserve">Quelle: </w:t>
      </w:r>
      <w:r>
        <w:t>https://mcp.opencaselaw.ch/entscheid/bger_5D_202_2023</w:t>
      </w:r>
    </w:p>
    <w:p>
      <w:r>
        <w:t>FR: TF 5D 202/2023 du 10 novembre 2023</w:t>
      </w:r>
    </w:p>
    <w:p>
      <w:r>
        <w:t>IT: TF 5D 202/2023 del 10 novembre 2023</w:t>
      </w:r>
    </w:p>
    <w:p>
      <w:pPr>
        <w:pStyle w:val="Heading2"/>
      </w:pPr>
      <w:r>
        <w:t>Regeste</w:t>
      </w:r>
    </w:p>
    <w:p>
      <w:r>
        <w:t>Definitive Rechtsöffnung | Schuldbetreibungs- und Konkursrecht</w:t>
      </w:r>
    </w:p>
    <w:p>
      <w:pPr>
        <w:pStyle w:val="Heading2"/>
      </w:pPr>
      <w:r>
        <w:t>Erwägungen</w:t>
      </w:r>
    </w:p>
    <w:p>
      <w:r>
        <w:rPr>
          <w:b/>
        </w:rPr>
        <w:t>E. 1</w:t>
      </w:r>
    </w:p>
    <w:p>
      <w:r>
        <w:t>Mit Entscheid vom 3. August 2023 erteilte das Regionalgericht Oberland der Beschwerdegegnerin gegenüber dem Beschwerdeführer in der Betreibung Nr. xxx des Betreibungsamtes Oberland, Dienststelle Oberland Ost, die definitive Rechtsöffnung für Fr. 1'500.-- nebst Zins. Dagegen erhob der Beschwerdeführer am 21. August 2023 Beschwerde beim Obergericht des Kantons Bern. Mit Entscheid vom 10. Oktober 2023 trat das Obergericht auf die Beschwerde mangels Leistung des Gerichtskostenvorschusses nicht ein. Am 16. Oktober 2023 (Postaufgabe) ist der Beschwerdeführer an das Obergericht und am 23. Oktober 2023 an das Regionalgericht gelangt. Beide Gerichte haben ihn auf die Möglichkeit der Beschwerde an das Bundesgericht hingewiesen. Am 1. November 2023 (Poststempel) hat der Beschwerdeführer Einsprache an das Bundesgericht erhoben. Die beiden soeben genannten Eingaben an die Vorinstanzen hat er beigelegt.</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Das Obergericht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geht jedoch nicht darauf ein, dass er vor Obergericht den Kostenvorschuss nicht bezahlt hat, und er nennt keine verfassungsmässigen Rechte, die verletzt worden sein sollen. Stattdessen macht er geltend, es könne doch nicht sein, ohne seine Unterschrift über eine Scheidung zu entscheiden. Er habe nie etwas unterschrieben. Zudem macht er geltend, das Bundesgericht habe falsch entschieden. Damit wendet er sich offenbar gegen die als definitive Rechtsöffnungstitel dienenden Urteile, was jedoch nicht Verfahrensthema ist. Die Beschwerde enthält offensichtlich keine hinreichende Begründung. Das präsidierende Mitglied der Abteilung tritt auf sie im vereinfachten Verfahren nicht ein (Art. 117 i.V.m. Art. 108 Abs. 1 lit. b BGG ).</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