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5D_202/2016 vom 8. Dezember 2016</w:t>
      </w:r>
    </w:p>
    <w:p>
      <w:r>
        <w:t>Bundesgericht, 2016-12-08, DE</w:t>
      </w:r>
    </w:p>
    <w:p>
      <w:r>
        <w:rPr>
          <w:b/>
        </w:rPr>
        <w:t xml:space="preserve">Quelle: </w:t>
      </w:r>
      <w:r>
        <w:t>https://mcp.opencaselaw.ch/entscheid/bger_5D_202_2016</w:t>
      </w:r>
    </w:p>
    <w:p>
      <w:r>
        <w:t>FR: TF 5D_202/2016 du 8 décembre 2016</w:t>
      </w:r>
    </w:p>
    <w:p>
      <w:r>
        <w:t>IT: TF 5D_202/2016 del 8 dicembre 2016</w:t>
      </w:r>
    </w:p>
    <w:p>
      <w:pPr>
        <w:pStyle w:val="Heading2"/>
      </w:pPr>
      <w:r>
        <w:t>Volltext</w:t>
      </w:r>
    </w:p>
    <w:p>
      <w:r>
        <w:t>Bundesgericht</w:t>
      </w:r>
    </w:p>
    <w:p>
      <w:r>
        <w:t>Tribunal fédéral</w:t>
      </w:r>
    </w:p>
    <w:p>
      <w:r>
        <w:t>Tribunale federale</w:t>
      </w:r>
    </w:p>
    <w:p>
      <w:r>
        <w:t>Tribunal federal</w:t>
      </w:r>
    </w:p>
    <w:p>
      <w:r>
        <w:t>{T 0/2}</w:t>
      </w:r>
    </w:p>
    <w:p>
      <w:r>
        <w:t>5D_202/2016</w:t>
      </w:r>
    </w:p>
    <w:p>
      <w:r>
        <w:t>Urteil vom 8. Dezember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Kanton Zürich,</w:t>
      </w:r>
    </w:p>
    <w:p>
      <w:r>
        <w:t>vertreten durch die Zentrale Inkassostelle der Gerichte,</w:t>
      </w:r>
    </w:p>
    <w:p>
      <w:r>
        <w:t>Beschwerdegegner.</w:t>
      </w:r>
    </w:p>
    <w:p>
      <w:r>
        <w:t>Gegenstand</w:t>
      </w:r>
    </w:p>
    <w:p>
      <w:r>
        <w:t>Definitive Rechtsöffnung,</w:t>
      </w:r>
    </w:p>
    <w:p>
      <w:r>
        <w:t>Verfassungsbeschwerde gegen das Urteil des Obergerichts des Kantons Zürich (I. Zivilkammer) vom 25. Oktober 2016.</w:t>
      </w:r>
    </w:p>
    <w:p>
      <w:r>
        <w:t>Nach Einsicht</w:t>
      </w:r>
    </w:p>
    <w:p>
      <w:r>
        <w:t>in die Verfassungsbeschwerde gegen das Urteil vom 25. Oktober 2016 des Obergerichts des Kantons Zürich, das eine Beschwerde des Beschwerdeführers gegen die erstinstanzliche Erteilung der definitiven Rechtsöffnung an den Beschwerdegegner für Fr. 1'300.-- nebst Kosten abgewiesen hat, soweit es darauf eingetreten ist,</w:t>
      </w:r>
    </w:p>
    <w:p>
      <w:r>
        <w:t>in Erwägung,</w:t>
      </w:r>
    </w:p>
    <w:p>
      <w:r>
        <w:t>dass gegen das in einer vermögensrechtlichen Angelegenheit ergangene Urteil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die Verfassungsbeschwerde von vornherein unzulässig ist, soweit der Beschwerdeführer Anträge stellt und Rügen erhebt, die über den Gegenstand des obergerichtlichen Urteils vom 25. Oktober 2016 hinausgehen,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Urteil vom 25. Oktober 2016 erwog, nicht das Obergericht, sondern der Kanton Zürich sei Verfahrenspartei, was nicht Gegenstand des erstinstanzlichen Urteils gewesen sei, könne auch nicht mit Beschwerde an das Obergericht angefochten werden, die Richtigkeit des Rechtsöffnungstitels und der materielle Bestand der Forderung dürfe vom Rechtsöffnungsrichter nicht überprüft werden, im Übrigen setze sich der Beschwerdeführer nicht mit den vorinstanzlichen Erwägungen auseinander,</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das Urteil des Obergerichts vom 25. Oktober 2016 verletzt sein sollen,</w:t>
      </w:r>
    </w:p>
    <w:p>
      <w:r>
        <w:t>dass somit auf die - offensichtlich unzulässige bzw. keine hinreichende Begründung enthaltende - Verfassungsbeschwerde in Anwendung von Art. 117 i.V.m. Art. 108 Abs. 1 lit. a und b BGG nicht einzutreten ist,</w:t>
      </w:r>
    </w:p>
    <w:p>
      <w:r>
        <w:t>dass dem Beschwerdeführer die unentgeltliche Rechtspflege in Anbetracht der Aussichtslosigkeit der Verfassungsbeschwerde nicht gewährt werden kann ( Art. 64 Abs. 1 BGG ),</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Das Gesuch um unentgeltliche Rechtspflege wird abgewiesen.</w:t>
      </w:r>
    </w:p>
    <w:p>
      <w:r>
        <w:t>3.</w:t>
      </w:r>
    </w:p>
    <w:p>
      <w:r>
        <w:t>Die Gerichtskosten von Fr. 200.-- werden dem Beschwerdeführer auferlegt.</w:t>
      </w:r>
    </w:p>
    <w:p>
      <w:r>
        <w:t>4.</w:t>
      </w:r>
    </w:p>
    <w:p>
      <w:r>
        <w:t>Dieses Urteil wird den Parteien und dem Obergericht des Kantons Zürich schriftlich mitgeteilt.</w:t>
      </w:r>
    </w:p>
    <w:p>
      <w:r>
        <w:t>Lausanne, 8. Dezember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