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5D_202/2013 vom 4. November 2013</w:t>
      </w:r>
    </w:p>
    <w:p>
      <w:r>
        <w:t>Bundesgericht, 2013-11-04, DE</w:t>
      </w:r>
    </w:p>
    <w:p>
      <w:r>
        <w:rPr>
          <w:b/>
        </w:rPr>
        <w:t xml:space="preserve">Quelle: </w:t>
      </w:r>
      <w:r>
        <w:t>https://mcp.opencaselaw.ch/entscheid/bger_5D_202_2013</w:t>
      </w:r>
    </w:p>
    <w:p>
      <w:r>
        <w:t>FR: TF 5D_202/2013 du 4 novembre 2013</w:t>
      </w:r>
    </w:p>
    <w:p>
      <w:r>
        <w:t>IT: TF 5D_202/2013 del 4 novembre 2013</w:t>
      </w:r>
    </w:p>
    <w:p>
      <w:pPr>
        <w:pStyle w:val="Heading2"/>
      </w:pPr>
      <w:r>
        <w:t>Volltext</w:t>
      </w:r>
    </w:p>
    <w:p>
      <w:r>
        <w:t>Bundesgericht</w:t>
      </w:r>
    </w:p>
    <w:p>
      <w:r>
        <w:t>Tribunal fédéral</w:t>
      </w:r>
    </w:p>
    <w:p>
      <w:r>
        <w:t>Tribunale federale</w:t>
      </w:r>
    </w:p>
    <w:p>
      <w:r>
        <w:t>Tribunal federal</w:t>
      </w:r>
    </w:p>
    <w:p>
      <w:r>
        <w:t>{T 0/2}</w:t>
      </w:r>
    </w:p>
    <w:p>
      <w:r>
        <w:t>5D_202/2013</w:t>
      </w:r>
    </w:p>
    <w:p>
      <w:r>
        <w:t>Urteil vom 4. November 2013</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Y.________,</w:t>
      </w:r>
    </w:p>
    <w:p>
      <w:r>
        <w:t>vertreten durch Rechtsanwältin Martina Schwaninger Preiss,</w:t>
      </w:r>
    </w:p>
    <w:p>
      <w:r>
        <w:t>Beschwerdegegner.</w:t>
      </w:r>
    </w:p>
    <w:p>
      <w:r>
        <w:t>Gegenstand</w:t>
      </w:r>
    </w:p>
    <w:p>
      <w:r>
        <w:t>Definitive Rechtsöffnung,</w:t>
      </w:r>
    </w:p>
    <w:p>
      <w:r>
        <w:t>Verfassungsbeschwerde gegen den Enscheid vom 16. September 2013 des Appellationsgerichts des Kantons Basel-Stadt (Ausschuss)</w:t>
      </w:r>
    </w:p>
    <w:p>
      <w:r>
        <w:t>Nach Einsicht</w:t>
      </w:r>
    </w:p>
    <w:p>
      <w:r>
        <w:t>in die Verfassungsbeschwerde gegen den Entscheid vom 16. September 2013 des Appellationsgerichts des Kantons Basel-Stadt, das auf eine Beschwerde des Beschwerdeführers gegen die erstinstanzliche Erteilung der definitiven Rechtsöffnung an die Beschwerdegegner für Fr. 3'905.80 (nebst Zins und Kosten) nicht eingetreten ist,</w:t>
      </w:r>
    </w:p>
    <w:p>
      <w:r>
        <w:t>in das Gesuch um Verfahrenssistierung,</w:t>
      </w:r>
    </w:p>
    <w:p>
      <w:r>
        <w:t>in Erwägung,</w:t>
      </w:r>
    </w:p>
    <w:p>
      <w:r>
        <w:t>dass gegen den in einer vermögensrechtlichen Angelegenheit ergangenen Entscheid des Appellationsgerichts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das Gesuch um Verfahrenssistierung abzuweisen ist, weil ein Grund für eine Sistierung weder verständlich dargetan noch ersichtlich ist,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Appellationsgericht im Entscheid vom 16. September 2013 erwog, die kantonale Beschwerde des Beschwerdeführers enthalte wedereinen ausdrücklichen Antrag in der Sache noch eine rechtsgenügliche Begründung, auch der Sistierungsantrag werde nicht begründet, sowohl auf diesen Antrag wie auch auf die Beschwerde sei daher nicht einzutreten, im Übrigen erscheine der erstinstanzliche Entscheid als zutreffend, basiere doch die Rechtsöffnungsforderung der Beschwerdegegner (im Gegensatz zur behaupteten Gegenforderung des Beschwerdeführers) auf einem rechtskräftigen Gerichtsurteil und damit auf einem definitiven Rechtsöffnungstitel,</w:t>
      </w:r>
    </w:p>
    <w:p>
      <w:r>
        <w:t>dass der Beschwerdeführer in seiner Eingabe an das Bundesgericht nicht in nachvollziehbarer Weise auf die entscheidenden appellationsgerichtlichen Erwägungen eingeht,</w:t>
      </w:r>
    </w:p>
    <w:p>
      <w:r>
        <w:t>dass er erst recht nicht anhand dieser Erwägungen nach den gesetzlichen Anforderungen, d.h. klar und detailliert aufzeigt, welche verfassungsmässigen Rechte und inwiefern sie durch den Entscheid des Appellationsgerichts vom 16. September 2013 verletzt sein sollen,</w:t>
      </w:r>
    </w:p>
    <w:p>
      <w:r>
        <w:t>dass somit auf die - offensichtlich keine hinreichende Begründung enthaltende - Verfassungsbeschwerde in Anwendung von Art. 117 i.V.m. Art 108 Abs. 1 lit. b BGG nicht einzutreten ist,</w:t>
      </w:r>
    </w:p>
    <w:p>
      <w:r>
        <w:t>dass mit dem Beschwerdeentscheid die weiteren Verfahrensanträge des Beschwerdeführers gegenstandslos werden,</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Das Sistierungsgesuch wird abgewiesen.</w:t>
      </w:r>
    </w:p>
    <w:p>
      <w:r>
        <w:t>2.</w:t>
      </w:r>
    </w:p>
    <w:p>
      <w:r>
        <w:t>Auf die Verfassungsbeschwerde wird nicht eingetreten.</w:t>
      </w:r>
    </w:p>
    <w:p>
      <w:r>
        <w:t>3.</w:t>
      </w:r>
    </w:p>
    <w:p>
      <w:r>
        <w:t>Die Gerichtskosten von Fr. 300.-- werden dem Beschwerdeführer auferlegt.</w:t>
      </w:r>
    </w:p>
    <w:p>
      <w:r>
        <w:t>4.</w:t>
      </w:r>
    </w:p>
    <w:p>
      <w:r>
        <w:t>Dem Beschwerdeführer wird keine Parteientschädigung zugesprochen.</w:t>
      </w:r>
    </w:p>
    <w:p>
      <w:r>
        <w:t>5.</w:t>
      </w:r>
    </w:p>
    <w:p>
      <w:r>
        <w:t>Dieses Urteil wird den Parteien und dem Appellationsgericht des Kantons Basel-Stadt schriftlich mitgeteilt.</w:t>
      </w:r>
    </w:p>
    <w:p>
      <w:r>
        <w:t>Lausanne, 4. November 2013</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