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19/2022 vom 25. Februar 2022</w:t>
      </w:r>
    </w:p>
    <w:p>
      <w:r>
        <w:t>Bundesgericht, 2022-02-25, DE</w:t>
      </w:r>
    </w:p>
    <w:p>
      <w:r>
        <w:rPr>
          <w:b/>
        </w:rPr>
        <w:t xml:space="preserve">Quelle: </w:t>
      </w:r>
      <w:r>
        <w:t>https://mcp.opencaselaw.ch/entscheid/bger_5D_19_2022</w:t>
      </w:r>
    </w:p>
    <w:p>
      <w:r>
        <w:t>FR: TF 5D 19/2022 du 25 février 2022</w:t>
      </w:r>
    </w:p>
    <w:p>
      <w:r>
        <w:t>IT: TF 5D 19/2022 del 25 febbraio 2022</w:t>
      </w:r>
    </w:p>
    <w:p>
      <w:pPr>
        <w:pStyle w:val="Heading2"/>
      </w:pPr>
      <w:r>
        <w:t>Regeste</w:t>
      </w:r>
    </w:p>
    <w:p>
      <w:r>
        <w:t>Provisorische Rechtsöffnung | Schuldbetreibungs- und Konkursrecht</w:t>
      </w:r>
    </w:p>
    <w:p>
      <w:pPr>
        <w:pStyle w:val="Heading2"/>
      </w:pPr>
      <w:r>
        <w:t>Erwägungen</w:t>
      </w:r>
    </w:p>
    <w:p>
      <w:r>
        <w:rPr>
          <w:b/>
        </w:rPr>
        <w:t>E. 1</w:t>
      </w:r>
    </w:p>
    <w:p>
      <w:r>
        <w:t>Mit Gesuch vom 18. August 2021 ersuchte die Beschwerdegegnerin in der Betreibung Nr. xxx des Betreibungsamtes U.________ das Bezirksgericht Winterthur um provisorische Rechtsöffnung. Mit Verfügung vom 20. August 2021 setzte das Bezirksgericht dem Beschwerdeführer Frist zur Stellungnahme an, wobei es androhte, dass das Gericht bei Säumnis aufgrund der Akten entscheiden werde. Innert Frist ging keine Stellungnahme ein. Mit in unbegründeter Form erlassenem Urteil vom 7. September 2021 erteilte das Bezirksgericht der Beschwerdegegnerin in der genannten Betreibung provisorische Rechtsöffnung für Fr. 3'947.10 nebst Zins, Kosten und Entschädigung. Mit Eingaben vom 7. und 13. September 2021 (jeweils Postaufgabe) erhob der Beschwerdeführer beim Bezirksgericht Beschwerde. Am 15. September 2021 versandte das Bezirksgericht die begründete Fassung des Urteils. Dagegen erhob der Beschwerdeführer am 20. September 2021 Beschwerde beim Obergericht des Kantons Zürich. Mit Beschluss vom 20. Januar 2022 trat das Obergericht auf die Beschwerde nicht ein. Dagegen hat der Beschwerdeführer am 3. Februar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Der Entscheid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Der Beschwerdeführer setzt sich nicht mit den obergerichtlichen Erwägungen (mangelnde Auseinandersetzung mit dem bezirksgerichtlichen Entscheid in der Beschwerde vom 20. September 2021; Unbeachtlichkeit der Eingaben vom 7. und 13. September 2021 im bezirksgerichtlichen und im Beschwerdeverfahren; Novenausschluss im Beschwerdeverfahren) auseinander und er nennt keine verfassungsmässigen Rechte, die verletzt worden sein sollen. Stattdessen macht er insbesondere geltend, er sei der Geschädigte, und nicht die Beschwerdegegnerin, und die Kreditkarte sei ihm gestohlen worden. Die Beschwerde enthält offensichtlich keine hinreichende Begründung. Auf sie ist im vereinfachten Verfahren durch den Abteilungspräsidenten nicht einzutreten (Art. 117 i.V.m.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