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5D_194/2015 vom 9. November 2015</w:t>
      </w:r>
    </w:p>
    <w:p>
      <w:r>
        <w:t>Bundesgericht, 2015-11-09, DE</w:t>
      </w:r>
    </w:p>
    <w:p>
      <w:r>
        <w:rPr>
          <w:b/>
        </w:rPr>
        <w:t xml:space="preserve">Quelle: </w:t>
      </w:r>
      <w:r>
        <w:t>https://mcp.opencaselaw.ch/entscheid/bger_5D_194_2015</w:t>
      </w:r>
    </w:p>
    <w:p>
      <w:r>
        <w:t>FR: TF 5D_194/2015 du 9 novembre 2015</w:t>
      </w:r>
    </w:p>
    <w:p>
      <w:r>
        <w:t>IT: TF 5D_194/2015 del 9 novembre 2015</w:t>
      </w:r>
    </w:p>
    <w:p>
      <w:pPr>
        <w:pStyle w:val="Heading2"/>
      </w:pPr>
      <w:r>
        <w:t>Volltext</w:t>
      </w:r>
    </w:p>
    <w:p>
      <w:r>
        <w:t>Bundesgericht</w:t>
      </w:r>
    </w:p>
    <w:p>
      <w:r>
        <w:t>Tribunal fédéral</w:t>
      </w:r>
    </w:p>
    <w:p>
      <w:r>
        <w:t>Tribunale federale</w:t>
      </w:r>
    </w:p>
    <w:p>
      <w:r>
        <w:t>Tribunal federal</w:t>
      </w:r>
    </w:p>
    <w:p>
      <w:r>
        <w:t>{T 0/2}</w:t>
      </w:r>
    </w:p>
    <w:p>
      <w:r>
        <w:t>5D_194/2015</w:t>
      </w:r>
    </w:p>
    <w:p>
      <w:r>
        <w:t>Urteil vom 9. November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Schweizerische Eidgenossenschaft und Kanton Luzern,</w:t>
      </w:r>
    </w:p>
    <w:p>
      <w:r>
        <w:t>vertreten durch das Steueramt U.________,</w:t>
      </w:r>
    </w:p>
    <w:p>
      <w:r>
        <w:t>Beschwerdegegner.</w:t>
      </w:r>
    </w:p>
    <w:p>
      <w:r>
        <w:t>Gegenstand</w:t>
      </w:r>
    </w:p>
    <w:p>
      <w:r>
        <w:t>Definitive Rechtsöffnung,</w:t>
      </w:r>
    </w:p>
    <w:p>
      <w:r>
        <w:t>Verfassungsbeschwerde gegen den Entscheid vom 15. September 2015 des Kantonsgerichts Luzern (1. Abteilung).</w:t>
      </w:r>
    </w:p>
    <w:p>
      <w:r>
        <w:t>Nach Einsicht</w:t>
      </w:r>
    </w:p>
    <w:p>
      <w:r>
        <w:t>in die Verfassungsbeschwerde gegen den Entscheid vom 15. September 2015 des Kantonsgerichts Luzern, das auf eine Beschwerde des Beschwerdeführers gegen die erstinstanzliche Erteilung der definitiven Rechtsöffnung an die Beschwerdegegner für Fr. 600.-- sowie Fr. 7.-- (nebst Zins)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15. September 2015 erwog, die neu aufgelegte Pfändungsankündigung sei wegen des Novenverbots unbeachtlich, für die Behandlung der Rügen gegen die Arbeitsweise des Betreibungsbeamten sei der Rechtsöffnungsrichter nicht zuständig, mit den zutreffenden erstinstanzlichen Erwägungen, wonach die Betreibungsforderung (Steuern) auf einer rechtskräftigen Veranlagungsverfügung und damit auf einem definitiven Rechtsöffnungstitel beruhe, setze sich der Beschwerdeführer nicht auseinander, auf die Beschwerde sei nicht einzutreten,</w:t>
      </w:r>
    </w:p>
    <w:p>
      <w:r>
        <w:t>dass der Beschwerdeführer in seiner Eingabe an das Bundesgericht nicht rechtsgenüglich auf die kantonsgerichtlichen Erwägungen eingeht,</w:t>
      </w:r>
    </w:p>
    <w:p>
      <w:r>
        <w:t>dass er erst recht nicht anhand dieser Erwägungen nach den gesetzlichen Anforderungen, d.h. klar und detailliert aufzeigt, welche verfassungsmässigen Rechte und inwiefern sie durch den Entscheid des Kantonsgerichts vom 15. September 2015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100.-- werden dem Beschwerdeführer auferlegt.</w:t>
      </w:r>
    </w:p>
    <w:p>
      <w:r>
        <w:t>3.</w:t>
      </w:r>
    </w:p>
    <w:p>
      <w:r>
        <w:t>Dieses Urteil wird den Parteien und dem Kantonsgericht Luzern schriftlich mitgeteilt.</w:t>
      </w:r>
    </w:p>
    <w:p>
      <w:r>
        <w:t>Lausanne, 9. November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