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5D_193/2017 vom 11. Oktober 2017</w:t>
      </w:r>
    </w:p>
    <w:p>
      <w:r>
        <w:t>Bundesgericht, 2017-10-11, FR</w:t>
      </w:r>
    </w:p>
    <w:p>
      <w:r>
        <w:rPr>
          <w:b/>
        </w:rPr>
        <w:t xml:space="preserve">Quelle: </w:t>
      </w:r>
      <w:r>
        <w:t>https://mcp.opencaselaw.ch/entscheid/bger_5D_193_2017</w:t>
      </w:r>
    </w:p>
    <w:p>
      <w:r>
        <w:t>FR: TF 5D_193/2017 du 11 octobre 2017</w:t>
      </w:r>
    </w:p>
    <w:p>
      <w:r>
        <w:t>IT: TF 5D_193/2017 del 11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30 août 2017, la Cour des poursuites et faillites du Tribunal cantonal du canton de Vaud a déclaré irrecevable, faute de motivation conforme à l' art. 321 al. 1 CC , le recours déposé le 29 juin 2017 par A.________ à l'encontre du jugement rendu le 1er février 2017 par le Juge de paix du district de Lausanne prononçant, à concurrence de xxxx fr., la mainlevée provisoire de l'opposition formée par A.________ à la poursuite exercée à l'instance de B.________.</w:t>
      </w:r>
    </w:p>
    <w:p>
      <w:r>
        <w:rPr>
          <w:b/>
        </w:rPr>
        <w:t>E. 2</w:t>
      </w:r>
    </w:p>
    <w:p>
      <w:r>
        <w:t>Par acte du 7 octobre 2017, A.________ exerce un recours au Tribunal fédéral.</w:t>
      </w:r>
    </w:p>
    <w:p>
      <w:r>
        <w:t>Dans son écriture, traitée comme un recours constitutionnel subsidiaire, eu égard à la valeur litigieuse, la recourante conteste le bien-fondé de la dette pour laquelle elle est poursuivie. Ce faisant, la recourante ne s'en prend pas à la motivation d'irrecevabilité de l'autorité cantonale,</w:t>
      </w:r>
    </w:p>
    <w:p>
      <w:r>
        <w:t>a fortiori elle ne soulève aucun grief tendant à démontrer que le raisonnement de la décision cantonale querellée serait contraire à la Constitution ou à l'un de ses droits fondamentaux. De surcroît, l'acte ne contient aucune conclusion ( art. 42 al. 1 LTF ). Il s'ensuit que le recours ne satisfait nullement aux exigences minimales de motivation posées par les art. 106 al. 2 et 116 LTF , par renvoi de l' art. 117 LTF .</w:t>
      </w:r>
    </w:p>
    <w:p>
      <w:r>
        <w:t>En définitive, le présent recours doit être déclaré irrecevable selon la procédure simplifiée de l' art. 108 al. 1 let. a et b LTF , par renvoi de l' art. 117 LTF .</w:t>
      </w:r>
    </w:p>
    <w:p>
      <w:r>
        <w:rPr>
          <w:b/>
        </w:rPr>
        <w:t>E. 3</w:t>
      </w:r>
    </w:p>
    <w:p>
      <w:r>
        <w:t>Les frais judiciaires, arrêtés à 300 fr., sont mis à la charge de la recourante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