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193/2016 vom 5. Dezember 2016</w:t>
      </w:r>
    </w:p>
    <w:p>
      <w:r>
        <w:t>Bundesgericht, 2016-12-05, DE</w:t>
      </w:r>
    </w:p>
    <w:p>
      <w:r>
        <w:rPr>
          <w:b/>
        </w:rPr>
        <w:t xml:space="preserve">Quelle: </w:t>
      </w:r>
      <w:r>
        <w:t>https://mcp.opencaselaw.ch/entscheid/bger_5D_193_2016</w:t>
      </w:r>
    </w:p>
    <w:p>
      <w:r>
        <w:t>FR: TF 5D 193/2016 du 5 décembre 2016</w:t>
      </w:r>
    </w:p>
    <w:p>
      <w:r>
        <w:t>IT: TF 5D 193/2016 del 5 dicembre 2016</w:t>
      </w:r>
    </w:p>
    <w:p>
      <w:pPr>
        <w:pStyle w:val="Heading2"/>
      </w:pPr>
      <w:r>
        <w:t>Regeste</w:t>
      </w:r>
    </w:p>
    <w:p>
      <w:r>
        <w:t>Gegenstandslosigkeit, Kosten (Verfahren betreffend provisorische Rechtsöffnung) | Schuldbetreibungs- und Konkursrecht</w:t>
      </w:r>
    </w:p>
    <w:p>
      <w:pPr>
        <w:pStyle w:val="Heading2"/>
      </w:pPr>
      <w:r>
        <w:t>Volltext</w:t>
      </w:r>
    </w:p>
    <w:p>
      <w:r>
        <w:t>Bundesgericht II. Zivilrechtliche Abteilung 05.12.2016 5D 193/2016 (5D_193/2016) Tribunal fédéral IIe Cour de droit civil 05.12.2016 5D 193/2016 (5D_193/2016) Tribunale federale II Corte di diritto civile 05.12.2016 5D 193/2016 (5D_193/2016)</w:t>
      </w:r>
    </w:p>
    <w:p>
      <w:r>
        <w:t>Gegenstandslosigkeit, Kosten (Verfahren betreffend provisorische Rechtsöffnung) | Schuldbetreibungs- und Konkursrecht</w:t>
      </w:r>
    </w:p>
    <w:p>
      <w:r>
        <w:t>Bundesgericht Tribunal fédéral Tribunale federale Tribunal federal {T 0/2} 5D_193/2016 Urteil vom 5. Dezember 2016 II. zivilrechtliche Abteilung Besetzung Bundesrichterin Escher, präsidierendes Mitglied, Gerichtsschreiber Füllemann. Verfahrensbeteiligte A.________, Beschwerdeführer, gegen B.________, vertreten durch Fürsprecherin Eveline Küng, Beschwerdegegnerin. Gegenstand Gegenstandslosigkeit, Kosten (Verfahren betreffend provisorische Rechtsöffnung), Verfassungsbeschwerde gegen das Urteil des Obergerichts des Kantons Zürich (I. Zivilkammer) vom 19. Oktober 2016. Nach Einsicht in die Verfassungsbeschwerde gegen das Urteil vom 19. Oktober 2016des Obergerichts des Kantons Zürich, das eine Beschwerde des Beschwerdeführers gegen die erstinstanzliche Abschreibung des (wegen zwischenzeitlicher Bezahlung durch den Beschwerdeführer) gegenstandslos gewordenen Rechtsöffnungsbegehrens über Fr. 296.25 der Beschwerdegegnerin samt Auferlegung der Gerichts- und Parteikosten an den Beschwerdeführer abgewiesen hat, in Erwägung, dass gegen das in einer vermögensrechtlichen Angelegenheit ergangene Urteil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die Verfassungsbeschwerde, die sich nur gegen letztinstanzliche kantonale Entscheide richten kann ( Art. 113 BGG ), von vornherein unzulässig ist, soweit der Beschwerdeführer auch den erstinstanzlichen Entscheid anficht, 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Urteil vom 19. Oktober 2016 erwog, neue Tatsachenbehauptungen und Beweismittel seien im obergerichtlichen Verfahren ausgeschlossen, der Beschwerdeführer habe einerseits das Rechtsöffnungsverfahren durch Erhebung des Rechtsvorschlags und die Nichtzahlung der Betreibungsforderung bis zur Einleitung des Rechtsöffnungsverfahrens und anderseits die Gegenstandslosigkeit dieses Verfahrens durch die erst nachträglich erfolgte Zahlung verursacht, zu Recht habe die Vorinstanz dem Beschwerdeführer die Kosten auferlegt, die Beschwerde sei somit abzuweisen, dass der Beschwerdeführer in seiner Eingabe an das Bundesgericht nicht rechtsgenüglich auf die obergerichtlichen Erwägungen eingeht, dass er erst recht nicht anhand dieser Erwägungen nach den gesetzlichen Anforderungen, d.h. klar und detailliert aufzeigt, welche verfassungsmässigen Rechte und inwiefern sie durch das Urteil des Obergerichts vom 19. Oktober 2016 verletzt sein sollen, dass somit auf die - offensichtlich unzulässige bzw. keine hinreichende Begründung enthaltende - Verfassungsbeschwerde in Anwendung von Art. 117 i.V.m. Art. 108 Abs. 1 lit. a und b BGG nicht einzutreten ist, dass der unterliegende Beschwerdeführer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Die Gerichtskosten von Fr. 100.-- werden dem Beschwerdeführer auferlegt. 3. Dieses Urteil wird den Parteien und dem Obergericht des Kantons Zürich schriftlich mitgeteilt. Lausanne, 5. Dezember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