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5D_192/2015 vom 5. November 2015</w:t>
      </w:r>
    </w:p>
    <w:p>
      <w:r>
        <w:t>Bundesgericht, 2015-11-05, DE</w:t>
      </w:r>
    </w:p>
    <w:p>
      <w:r>
        <w:rPr>
          <w:b/>
        </w:rPr>
        <w:t xml:space="preserve">Quelle: </w:t>
      </w:r>
      <w:r>
        <w:t>https://mcp.opencaselaw.ch/entscheid/bger_5D_192_2015</w:t>
      </w:r>
    </w:p>
    <w:p>
      <w:r>
        <w:t>FR: TF 5D_192/2015 du 5 novembre 2015</w:t>
      </w:r>
    </w:p>
    <w:p>
      <w:r>
        <w:t>IT: TF 5D_192/2015 del 5 novembre 2015</w:t>
      </w:r>
    </w:p>
    <w:p>
      <w:pPr>
        <w:pStyle w:val="Heading2"/>
      </w:pPr>
      <w:r>
        <w:t>Volltext</w:t>
      </w:r>
    </w:p>
    <w:p>
      <w:r>
        <w:t>Bundesgericht</w:t>
      </w:r>
    </w:p>
    <w:p>
      <w:r>
        <w:t>Tribunal fédéral</w:t>
      </w:r>
    </w:p>
    <w:p>
      <w:r>
        <w:t>Tribunale federale</w:t>
      </w:r>
    </w:p>
    <w:p>
      <w:r>
        <w:t>Tribunal federal</w:t>
      </w:r>
    </w:p>
    <w:p>
      <w:r>
        <w:t>{T 0/2}</w:t>
      </w:r>
    </w:p>
    <w:p>
      <w:r>
        <w:t>5D_192/2015</w:t>
      </w:r>
    </w:p>
    <w:p>
      <w:r>
        <w:t>Urteil vom 5.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Schaffhausen, vertreten durch das Finanzdepartement des Kantons Schaffhausen,</w:t>
      </w:r>
    </w:p>
    <w:p>
      <w:r>
        <w:t>Beschwerdegegner.</w:t>
      </w:r>
    </w:p>
    <w:p>
      <w:r>
        <w:t>Gegenstand</w:t>
      </w:r>
    </w:p>
    <w:p>
      <w:r>
        <w:t>Definitive Rechtsöffnung,</w:t>
      </w:r>
    </w:p>
    <w:p>
      <w:r>
        <w:t>Verfassungsbeschwerde gegen den Entscheid vom 30. Oktober 2015 des Obergerichts des Kantons Schaffhausen.</w:t>
      </w:r>
    </w:p>
    <w:p>
      <w:r>
        <w:t>Nach Einsicht</w:t>
      </w:r>
    </w:p>
    <w:p>
      <w:r>
        <w:t>in die Verfassungsbeschwerde gegen den Entscheid vom 30. Oktober 2015 des Obergerichts des Kantons Schaffhausen, das eine Beschwerde des Beschwerdeführers gegen die erstinstanzliche Erteilung der definitiven Rechtsöffnung an den Beschwerdegegner für Fr. 534.50 nebst Kosten und Entschädigung (Gerichtskosten gemäss rechtskräftigen und vollstreckbaren Gerichtsentscheiden)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30. Oktober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30. Oktober 2015 erwog, auf die Rügen zu anderen Verfahren sei nicht einzugehen, in der Schweiz gelte die dortige Rechtsordnung, die Organisation der Gerichte im Kanton Schaffhausen (Kantonsgericht und Obergericht) erweise sich als verfassungskonform, der Beschwerdeführer bestreite das Vorliegen eines definitiven Rechtsöffnungstitels nicht und erhebe auch keine Einwendungen nach Art. 81 Abs. 1 SchKG , die definitive Rechtsöffnung sei zu Recht erteilt worden,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30. Oktober 2015 verletzt sein sollen,</w:t>
      </w:r>
    </w:p>
    <w:p>
      <w:r>
        <w:t>dass somit auf die - offensichtlich unzulässige bzw. keine hinreichende Begründung enthaltende - Verfassungsbeschwerde in Anwendung von Art. 117 i.V.m. Art. 108 Abs. 1 lit. a und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Dieses Urteil wird den Parteien und dem Obergericht des Kantons Schaffhausen schriftlich mitgeteilt.</w:t>
      </w:r>
    </w:p>
    <w:p>
      <w:r>
        <w:t>Lausanne, 5.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