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5D_190/2016 vom 22. November 2016</w:t>
      </w:r>
    </w:p>
    <w:p>
      <w:r>
        <w:t>Bundesgericht, 2016-11-22, DE</w:t>
      </w:r>
    </w:p>
    <w:p>
      <w:r>
        <w:rPr>
          <w:b/>
        </w:rPr>
        <w:t xml:space="preserve">Quelle: </w:t>
      </w:r>
      <w:r>
        <w:t>https://mcp.opencaselaw.ch/entscheid/bger_5D_190_2016</w:t>
      </w:r>
    </w:p>
    <w:p>
      <w:r>
        <w:t>FR: TF 5D_190/2016 du 22 novembre 2016</w:t>
      </w:r>
    </w:p>
    <w:p>
      <w:r>
        <w:t>IT: TF 5D_190/2016 del 22 novembre 2016</w:t>
      </w:r>
    </w:p>
    <w:p>
      <w:pPr>
        <w:pStyle w:val="Heading2"/>
      </w:pPr>
      <w:r>
        <w:t>Volltext</w:t>
      </w:r>
    </w:p>
    <w:p>
      <w:r>
        <w:t>Bundesgericht</w:t>
      </w:r>
    </w:p>
    <w:p>
      <w:r>
        <w:t>Tribunal fédéral</w:t>
      </w:r>
    </w:p>
    <w:p>
      <w:r>
        <w:t>Tribunale federale</w:t>
      </w:r>
    </w:p>
    <w:p>
      <w:r>
        <w:t>Tribunal federal</w:t>
      </w:r>
    </w:p>
    <w:p>
      <w:r>
        <w:t>{T 0/2}</w:t>
      </w:r>
    </w:p>
    <w:p>
      <w:r>
        <w:t>5D_190/2016</w:t>
      </w:r>
    </w:p>
    <w:p>
      <w:r>
        <w:t>Urteil vom 22. November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Schweizerische Eidgenossenschaft und Kanton Aargau,</w:t>
      </w:r>
    </w:p>
    <w:p>
      <w:r>
        <w:t>vertreten durch das Steueramt des Kantons Aargau,</w:t>
      </w:r>
    </w:p>
    <w:p>
      <w:r>
        <w:t>Beschwerdegegner.</w:t>
      </w:r>
    </w:p>
    <w:p>
      <w:r>
        <w:t>Gegenstand</w:t>
      </w:r>
    </w:p>
    <w:p>
      <w:r>
        <w:t>Definitive Rechtsöffnung,</w:t>
      </w:r>
    </w:p>
    <w:p>
      <w:r>
        <w:t>Verfassungsbeschwerde gegen den Entscheid vom 10. Oktober 2016 des Obergerichts des Kantons Bern (1. Zivilkammer).</w:t>
      </w:r>
    </w:p>
    <w:p>
      <w:r>
        <w:t>Nach Einsicht</w:t>
      </w:r>
    </w:p>
    <w:p>
      <w:r>
        <w:t>in die Verfassungsbeschwerde gegen den Entscheid vom 10. Oktober 2016 des Obergerichts des Kantons Bern, das eine Beschwerde des Beschwerdeführers gegen die erstinstanzliche Erteilung der definitiven Rechtsöffnung an die Beschwerdegegner für Fr. 1'066.30 nebst Zins (direkte Bundessteuern 2012) abgewiesen hat,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Beschwerdefrist eine gesetzliche Frist darstellt und daher nicht erstreckt werden kann ( Art. 47 Abs. 1 BGG ), zumal die berufsbedingte Abwesenheit des Beschwerdeführers während 14 Tagen auch keine Fristwiederherstelllung im Sinne von Art. 50 Abs. 1 BGG zu rechtfertigen vermag,</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10. Oktober 2016 erwog, die Betreibungsforderung beruhe auf einer vollstreckbaren Veranlagungsverfügung des Steueramtes des Kantons Aargau und damit auf einem definitiven Rechtsöffnungstitel, Einwendungen nach Art. 81 Abs. 1 SchKG erhebe der Beschwerdeführer keine, neue Tatsachenbehauptungen und Beweismittel seien im Beschwerdeverfahren ausgeschlossen, im Übrigen wäre das erstmals vor Obergericht eingereichte Schreiben für die Erteilung der definitiven Rechtsöffnung ohnehin unbeachtlich gewesen,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Entscheid des Obergerichts vom 10. Oktober 2016 verletzt sein sollen,</w:t>
      </w:r>
    </w:p>
    <w:p>
      <w:r>
        <w:t>dass somit auf die - offensichtlich keine hinreichende Begründung enthaltende und nach Ablauf der Beschwerdefrist auch nicht verbesserbare - Verfassungsbeschwerde in Anwendung von Art. 117 i.V.m. Art. 108 Abs. 1 lit. b BGG nicht einzutreten ist,</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Das Gesuch um Erstreckung der Beschwerdefrist wird abgewiesen.</w:t>
      </w:r>
    </w:p>
    <w:p>
      <w:r>
        <w:t>2.</w:t>
      </w:r>
    </w:p>
    <w:p>
      <w:r>
        <w:t>Auf die Verfassungsbeschwerde wird nicht eingetreten.</w:t>
      </w:r>
    </w:p>
    <w:p>
      <w:r>
        <w:t>3.</w:t>
      </w:r>
    </w:p>
    <w:p>
      <w:r>
        <w:t>Die Gerichtskosten von Fr. 200.-- werden dem Beschwerdeführer auferlegt.</w:t>
      </w:r>
    </w:p>
    <w:p>
      <w:r>
        <w:t>4.</w:t>
      </w:r>
    </w:p>
    <w:p>
      <w:r>
        <w:t>Dieses Urteil wird den Parteien und dem Obergericht des Kantons Bern schriftlich mitgeteilt.</w:t>
      </w:r>
    </w:p>
    <w:p>
      <w:r>
        <w:t>Lausanne, 22. November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