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18/2016 vom 8. Februar 2016</w:t>
      </w:r>
    </w:p>
    <w:p>
      <w:r>
        <w:t>Bundesgericht, 2016-02-08, DE</w:t>
      </w:r>
    </w:p>
    <w:p>
      <w:r>
        <w:rPr>
          <w:b/>
        </w:rPr>
        <w:t xml:space="preserve">Quelle: </w:t>
      </w:r>
      <w:r>
        <w:t>https://mcp.opencaselaw.ch/entscheid/bger_5D_18_2016</w:t>
      </w:r>
    </w:p>
    <w:p>
      <w:r>
        <w:t>FR: TF 5D 18/2016 du 8 février 2016</w:t>
      </w:r>
    </w:p>
    <w:p>
      <w:r>
        <w:t>IT: TF 5D 18/2016 del 8 febbraio 2016</w:t>
      </w:r>
    </w:p>
    <w:p>
      <w:pPr>
        <w:pStyle w:val="Heading2"/>
      </w:pPr>
      <w:r>
        <w:t>Regeste</w:t>
      </w:r>
    </w:p>
    <w:p>
      <w:r>
        <w:t>Definitive Rechtsöffnung | Schuldbetreibungs- und Konkursrecht</w:t>
      </w:r>
    </w:p>
    <w:p>
      <w:pPr>
        <w:pStyle w:val="Heading2"/>
      </w:pPr>
      <w:r>
        <w:t>Volltext</w:t>
      </w:r>
    </w:p>
    <w:p>
      <w:r>
        <w:t>Bundesgericht II. Zivilrechtliche Abteilung 08.02.2016 5D 18/2016 (5D_18/2016) Tribunal fédéral IIe Cour de droit civil 08.02.2016 5D 18/2016 (5D_18/2016) Tribunale federale II Corte di diritto civile 08.02.2016 5D 18/2016 (5D_18/2016)</w:t>
      </w:r>
    </w:p>
    <w:p>
      <w:r>
        <w:t>Definitive Rechtsöffnung | Schuldbetreibungs- und Konkursrecht</w:t>
      </w:r>
    </w:p>
    <w:p>
      <w:r>
        <w:t>Bundesgericht Tribunal fédéral Tribunale federale Tribunal federal {T 0/2} 5D_18/2016 Urteil vom 8. Februar 2016 II. zivilrechtliche Abteilung Besetzung Bundesrichterin Escher, präsidierendes Mitglied, Gerichtsschreiber Füllemann. Verfahrensbeteiligte A.________, Beschwerdeführer, gegen Staat Solothurn, Beschwerdegegner. Gegenstand Definitive Rechtsöffnung, Verfassungsbeschwerde gegen den Beschluss vom 4. Januar 2016 des Obergerichts des Kantons Solothurn (Zivilkammer). Nach Einsicht in die Verfassungsbeschwerde gegen den Beschluss vom 4. Januar 2016 des Obergerichts des Kantons Solothurn, das auf eine Beschwerde des Beschwerdeführers gegen die erstinstanzliche Erteilung der definitiven Rechtsöffnung an den Beschwerdegegner für Fr. 200.-- (nebst Zins und Kosten)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des obergerichtlichen Beschlusses vom 4. Januar 2016 hinausgehen,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4. Januar 2016 erwog, der Beschwerdeführer setze sich mit den zutreffenden vorinstanzlichen Erwägungen, wonach die Betreibungsforderung (Verfahrenskosten) auf einem rechtskräftigen Beschluss der Beschwerdekammer des Kantons Solothurn und damit auf einem definitiven Rechtsöffnungstitel beruhe und wonach der Beschwerdeführer keine Einwendungen im Sinne von Art. 81 Abs. 1 SchKG erhebe, nicht auseinander, auf die Beschwerde sei daher mangels Begründung nicht einzutreten, im Übrigen wäre sie ohnehin abzuweisen gewesen,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Beschluss des Obergerichts vom 4. Januar 2016 verletzt sein sollen, dass der Beschwerdeführer ausserdem allein zum Zweck der Verzögerung der Zwangsvollstreckung und daher missbräuchlich prozessiert ( Art. 42 Abs. 7 BGG ), dass somit auf die - offensichtlich unzulässige bzw. keine hinreichende Begründung enthaltende und überdies missbräuchliche - Verfassungsbeschwerde in Anwendung von Art. 117 i.V.m. Art. 108 Abs. 1 lit. a bis c BGG nicht einzutreten ist, dass der unterliegende Beschwerdeführer kostenpflichtig wird ( Art. 66 Abs. 1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100.-- werden dem Beschwerdeführer auferlegt. 3. Dieses Urteil wird den Parteien und dem Obergericht des Kantons Solothurn schriftlich mitgeteilt. Lausanne, 8.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