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5D_187/2015 vom 27. Oktober 2015</w:t>
      </w:r>
    </w:p>
    <w:p>
      <w:r>
        <w:t>Bundesgericht, 2015-10-27, DE</w:t>
      </w:r>
    </w:p>
    <w:p>
      <w:r>
        <w:rPr>
          <w:b/>
        </w:rPr>
        <w:t xml:space="preserve">Quelle: </w:t>
      </w:r>
      <w:r>
        <w:t>https://mcp.opencaselaw.ch/entscheid/bger_5D_187_2015</w:t>
      </w:r>
    </w:p>
    <w:p>
      <w:r>
        <w:t>FR: TF 5D_187/2015 du 27 octobre 2015</w:t>
      </w:r>
    </w:p>
    <w:p>
      <w:r>
        <w:t>IT: TF 5D_187/2015 del 27 ottobre 2015</w:t>
      </w:r>
    </w:p>
    <w:p>
      <w:pPr>
        <w:pStyle w:val="Heading2"/>
      </w:pPr>
      <w:r>
        <w:t>Volltext</w:t>
      </w:r>
    </w:p>
    <w:p>
      <w:r>
        <w:t>Bundesgericht</w:t>
      </w:r>
    </w:p>
    <w:p>
      <w:r>
        <w:t>Tribunal fédéral</w:t>
      </w:r>
    </w:p>
    <w:p>
      <w:r>
        <w:t>Tribunale federale</w:t>
      </w:r>
    </w:p>
    <w:p>
      <w:r>
        <w:t>Tribunal federal</w:t>
      </w:r>
    </w:p>
    <w:p>
      <w:r>
        <w:t>{T 0/2}</w:t>
      </w:r>
    </w:p>
    <w:p>
      <w:r>
        <w:t>5D_187/2015</w:t>
      </w:r>
    </w:p>
    <w:p>
      <w:r>
        <w:t>Urteil vom 27. Oktober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Schweizerische Eidgenossenschaft, Kanton Luzern, Einwohnergemeinde und röm.-kath. Kirchgemeinde Luzern, vertreten durch das Steueramt der Stadt Luzern,</w:t>
      </w:r>
    </w:p>
    <w:p>
      <w:r>
        <w:t>Beschwerdegegner.</w:t>
      </w:r>
    </w:p>
    <w:p>
      <w:r>
        <w:t>Gegenstand</w:t>
      </w:r>
    </w:p>
    <w:p>
      <w:r>
        <w:t>Definitive Rechtsöffnung,</w:t>
      </w:r>
    </w:p>
    <w:p>
      <w:r>
        <w:t>Verfassungsbeschwerde gegen den Entscheid vom 4. September 2015 des Kantonsgerichts Luzern (1. Abteilung).</w:t>
      </w:r>
    </w:p>
    <w:p>
      <w:r>
        <w:t>Nach Einsicht</w:t>
      </w:r>
    </w:p>
    <w:p>
      <w:r>
        <w:t>in die Verfassungsbeschwerde u.a. gegen den Entscheid vom 4. September 2015 des Kantonsgerichts Luzern, das eine Beschwerde der Beschwerdeführerin gegen die erstinstanzliche Erteilung der definitiven Rechtsöffnung an die Beschwerdegegner für insgesamt Fr. 23'861.70 abgewiesen hat,</w:t>
      </w:r>
    </w:p>
    <w:p>
      <w:r>
        <w:t>in Erwägung,</w:t>
      </w:r>
    </w:p>
    <w:p>
      <w:r>
        <w:t>dass Verfassungsbeschwerden innerhalb von 30 Tagen nach der Eröffnung des kantonalen Entscheids beim Bundesgericht einzureichen oder zu dessen Handen der Schweizerischen Post zu übergeben sind (Art. 117 i.V.m. Art. 100 Abs. 1, Art. 48 Abs. 1 BGG ),</w:t>
      </w:r>
    </w:p>
    <w:p>
      <w:r>
        <w:t>dass der Entscheid des Kantonsgerichts vom 4. September 2015 dem Rechtsvertreter der Beschwerdeführerin am 18. September 2015 eröffnet worden ist,</w:t>
      </w:r>
    </w:p>
    <w:p>
      <w:r>
        <w:t>dass die von der Beschwerdeführerin am 21. Oktober 2015 bei der Deutschen Post eingereichte Beschwerde an das Bundesgericht erst am 24. Oktober 2015 und damit nach Ablauf der Beschwerdefrist (Montag, den 19. Oktober 2015) der Schweizerischen Post übergeben worden ist,</w:t>
      </w:r>
    </w:p>
    <w:p>
      <w:r>
        <w:t>dass die pauschale Berufung der Beschwerdeführerin auf eine nicht bezeichnete Krankheit keine Fristwiederherstellung im Sinne von Art. 50 BGG zu rechtfertigen vermag,</w:t>
      </w:r>
    </w:p>
    <w:p>
      <w:r>
        <w:t>dass sich somit die Verfassungsbeschwerde als verspätet und daher als offensichtlich unzulässig erweist, weshalb darauf im Verfahren nach Art. 117 i.V.m. Art. 108 Abs. 1 lit. a BGG nicht einzutreten ist,</w:t>
      </w:r>
    </w:p>
    <w:p>
      <w:r>
        <w:t>dass im Übrigen die Verfassungsbeschwerde auch deshalb unzulässig wäre, weil sie den Begründungsanforderungen der Art. 116 und 117 i.V.m. Art. 106 Abs. 2 BGG in keiner Weise entspricht,</w:t>
      </w:r>
    </w:p>
    <w:p>
      <w:r>
        <w:t>dass die unterliegende Beschwerdeführerin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Die Gerichtskosten von Fr. 500.-- werden der Beschwerdeführerin auferlegt.</w:t>
      </w:r>
    </w:p>
    <w:p>
      <w:r>
        <w:t>3.</w:t>
      </w:r>
    </w:p>
    <w:p>
      <w:r>
        <w:t>Dieses Urteil wird den Parteien und dem Kantonsgericht Luzern schriftlich mitgeteilt.</w:t>
      </w:r>
    </w:p>
    <w:p>
      <w:r>
        <w:t>Lausanne, 27. Oktober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