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176/2023 vom 16. Oktober 2023</w:t>
      </w:r>
    </w:p>
    <w:p>
      <w:r>
        <w:t>Bundesgericht, 2023-10-16, DE</w:t>
      </w:r>
    </w:p>
    <w:p>
      <w:r>
        <w:rPr>
          <w:b/>
        </w:rPr>
        <w:t xml:space="preserve">Quelle: </w:t>
      </w:r>
      <w:r>
        <w:t>https://mcp.opencaselaw.ch/entscheid/bger_5D_176_2023</w:t>
      </w:r>
    </w:p>
    <w:p>
      <w:r>
        <w:t>FR: TF 5D 176/2023 du 16 octobre 2023</w:t>
      </w:r>
    </w:p>
    <w:p>
      <w:r>
        <w:t>IT: TF 5D 176/2023 del 16 ottobre 2023</w:t>
      </w:r>
    </w:p>
    <w:p>
      <w:pPr>
        <w:pStyle w:val="Heading2"/>
      </w:pPr>
      <w:r>
        <w:t>Regeste</w:t>
      </w:r>
    </w:p>
    <w:p>
      <w:r>
        <w:t>Provisorische Rechtsöffnung | Schuldbetreibungs- und Konkursrecht</w:t>
      </w:r>
    </w:p>
    <w:p>
      <w:pPr>
        <w:pStyle w:val="Heading2"/>
      </w:pPr>
      <w:r>
        <w:t>Erwägungen</w:t>
      </w:r>
    </w:p>
    <w:p>
      <w:r>
        <w:rPr>
          <w:b/>
        </w:rPr>
        <w:t>E. 1</w:t>
      </w:r>
    </w:p>
    <w:p>
      <w:r>
        <w:t>Mit Entscheid vom 30. Mai 2023 erteilte das Bezirksgericht Laufenburg der Beschwerdegegnerin gegenüber dem Beschwerdeführer in der Betreibung Nr. xxx des Betreibungsamtes Region Frick die provisorische Rechtsöffnung für Fr. 17'850.--. Dagegen erhob der Beschwerdeführer am 12. Juni 2023 Beschwerde beim Obergericht des Kantons Aargau. Mit Entscheid vom 7. August 2023 wies das Obergericht die Beschwerde ab. Dagegen hat der Beschwerdeführer am 12. September 2023 Beschwerde an das Obergericht erhoben. Das Obergericht hat die Beschwerde samt den Akten dem Bundesgericht übermittelt ( Art. 48 Abs. 3 BGG ).</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Vor Bundesgericht schildert der Beschwerdeführer seine Sicht auf einen der vorliegend relevanten Verträge der Parteien über den nachehelichen Unterhalt. Er legt jedoch nicht dar, inwiefern das Obergericht gegen verfassungsmässige Rechte verstossen haben soll. Die Beschwerde enthält damit offensichtlich keine hinreichende Begründung. Das präsidierende Mitglied der Abteilung tritt auf sie im vereinfachten Verfahren nicht ein (Art. 117 i.V.m. Art. 108 Abs. 1 lit.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