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5D_173/2012 vom 1. November 2012</w:t>
      </w:r>
    </w:p>
    <w:p>
      <w:r>
        <w:t>Bundesgericht, 2012-11-01, DE</w:t>
      </w:r>
    </w:p>
    <w:p>
      <w:r>
        <w:rPr>
          <w:b/>
        </w:rPr>
        <w:t xml:space="preserve">Quelle: </w:t>
      </w:r>
      <w:r>
        <w:t>https://mcp.opencaselaw.ch/entscheid/bger_5D_173_2012</w:t>
      </w:r>
    </w:p>
    <w:p>
      <w:r>
        <w:t>FR: TF 5D_173/2012 du 1 novembre 2012</w:t>
      </w:r>
    </w:p>
    <w:p>
      <w:r>
        <w:t>IT: TF 5D_173/2012 del 1 novembre 2012</w:t>
      </w:r>
    </w:p>
    <w:p>
      <w:pPr>
        <w:pStyle w:val="Heading2"/>
      </w:pPr>
      <w:r>
        <w:t>Volltext</w:t>
      </w:r>
    </w:p>
    <w:p>
      <w:r>
        <w:t>Bundesgericht</w:t>
      </w:r>
    </w:p>
    <w:p>
      <w:r>
        <w:t>Tribunal fédéral</w:t>
      </w:r>
    </w:p>
    <w:p>
      <w:r>
        <w:t>Tribunale federale</w:t>
      </w:r>
    </w:p>
    <w:p>
      <w:r>
        <w:t>Tribunal federal</w:t>
      </w:r>
    </w:p>
    <w:p>
      <w:r>
        <w:t>{T 0/2}</w:t>
      </w:r>
    </w:p>
    <w:p>
      <w:r>
        <w:t>5D_173/2012</w:t>
      </w:r>
    </w:p>
    <w:p>
      <w:r>
        <w:t>Urteil vom 1. November 2012</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Einwohnergemeinde A.________,</w:t>
      </w:r>
    </w:p>
    <w:p>
      <w:r>
        <w:t>Beschwerdegegnerin.</w:t>
      </w:r>
    </w:p>
    <w:p>
      <w:r>
        <w:t>Gegenstand</w:t>
      </w:r>
    </w:p>
    <w:p>
      <w:r>
        <w:t>Definitive Rechtsöffnung,</w:t>
      </w:r>
    </w:p>
    <w:p>
      <w:r>
        <w:t>Verfassungsbeschwerde gegen den Entscheid vom 17. September 2012 des Obergerichts des Kantons Aargau (Zivilgericht, 4. Kammer).</w:t>
      </w:r>
    </w:p>
    <w:p>
      <w:r>
        <w:t>Nach Einsicht</w:t>
      </w:r>
    </w:p>
    <w:p>
      <w:r>
        <w:t>in die Verfassungsbeschwerde gegen den Entscheid (ZSU.2012.241) vom 17. September 2012 des Obergerichts des Kantons Aargau, das eine Beschwerde des Beschwerdeführers gegen die erstinstanzliche Erteilung der definitiven Rechtsöffnung an die Beschwerdegegnerin für Fr. 700.-- (nebst Kosten)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17. September 2012 erwog, die Betreibungsforderung (Elternbeiträge) beruhe auf einer (mit einer Rechtskraftbescheinigung versehenen) Verfügung des Generalsekretariats des Departements Bildung, Kultur und Sport und damit auf einem definitiven Rechtsöffnungstitel im Sinne von Art. 80 Abs. 2 Ziff. 2 SchKG , die vom Beschwerdeführer mit seiner Beschwerde neu eingereichte Urkunde sei unzulässig und vermöge ausserdem die Rechtskraftbescheinigung nicht zu entkräften, weil sie die Einreichung einer Beschwerde gegen eine andere Verfügung (als den Rechtsöffnungstitel) belege, im Übrigen seien die Beschwerdevorbringen (soweit wegen des Novenverbots überhaupt zulässig) nicht geeignet, eine unrichtige Rechtsanwendung oder eine offensichtlich unrichtige Sachverhaltsfeststellung durch die Vorinstanz aufzuzeigen,</w:t>
      </w:r>
    </w:p>
    <w:p>
      <w:r>
        <w:t>dass der Beschwerdeführer in seiner Eingabe an das Bundesgericht nicht rechtsgenüglich auf die entscheidenden obergerichtlichen Erwägungen eingeht,</w:t>
      </w:r>
    </w:p>
    <w:p>
      <w:r>
        <w:t>dass er erst recht nicht anhand dieser Erwägungen nach den gesetzlichen Anforderungen, d.h. klar und detailliert dartut, welche verfassungsmässigen Rechte und inwiefern sie durch den Entscheid des Obergerichts vom 17. September 2012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100.-- werden dem Beschwerdeführer auferlegt.</w:t>
      </w:r>
    </w:p>
    <w:p>
      <w:r>
        <w:t>3.</w:t>
      </w:r>
    </w:p>
    <w:p>
      <w:r>
        <w:t>Dieses Urteil wird den Parteien und dem Obergericht des Kantons Aargau schriftlich mitgeteilt.</w:t>
      </w:r>
    </w:p>
    <w:p>
      <w:r>
        <w:t>Lausanne, 1. November 2012</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