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5D_166/2018 vom 23. Oktober 2018</w:t>
      </w:r>
    </w:p>
    <w:p>
      <w:r>
        <w:t>Bundesgericht, 2018-10-23, FR</w:t>
      </w:r>
    </w:p>
    <w:p>
      <w:r>
        <w:rPr>
          <w:b/>
        </w:rPr>
        <w:t xml:space="preserve">Quelle: </w:t>
      </w:r>
      <w:r>
        <w:t>https://mcp.opencaselaw.ch/entscheid/bger_5D_166_2018</w:t>
      </w:r>
    </w:p>
    <w:p>
      <w:r>
        <w:t>FR: TF 5D_166/2018 du 23 octobre 2018</w:t>
      </w:r>
    </w:p>
    <w:p>
      <w:r>
        <w:t>IT: TF 5D_166/2018 del 23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14 septembre 2018, l'Autorité de recours en matière civile de la Cour civile du Tribunal cantonal du canton de Neuchâtel a déclaré irrecevable - faute de motivation pertinente et de conclusions - et au surplus mal fondé - au vu de l' art. 82 al. 1 LP et de l'absence de motif de libération - le recours déposé le 15 août 2018 par A.________ à l'encontre de la décision de mainlevée d'opposition à un commandement de payer la somme de 15'802 fr. rendue le 27 juin 2018 par le Tribunal civil du Littoral et du Val-de-Travers.</w:t>
      </w:r>
    </w:p>
    <w:p>
      <w:r>
        <w:rPr>
          <w:b/>
        </w:rPr>
        <w:t>E. 2</w:t>
      </w:r>
    </w:p>
    <w:p>
      <w:r>
        <w:t>Par acte du 11 octobre 2018, A.________ exerce un recours constitutionnel subsidiaire au Tribunal fédéral.</w:t>
      </w:r>
    </w:p>
    <w:p>
      <w:r>
        <w:t>Dans son écriture, le recourant rappelle sa situation financière passée, affirme que la dette n'existe pas et explique qu'il a dorénavant une vie familiale et professionnelle stable. Ce faisant, le recourant ne soulève aucun grief et s'en prend nullement à la motivation de l'arrêt entrepris,</w:t>
      </w:r>
    </w:p>
    <w:p>
      <w:r>
        <w:t>a fortiori ne tente nullement de démontrer de manière claire et précise que le raisonnement de la décision cantonale querellée serait contraire à la Constitution ou à l'un de ses droits fondamentaux. Il s'ensuit que le présent recours ne satisfait manifestement pas aux exigences minimales de motivation de l' art. 106 al. 2 LTF .</w:t>
      </w:r>
    </w:p>
    <w:p>
      <w:r>
        <w:rPr>
          <w:b/>
        </w:rPr>
        <w:t>E. 3</w:t>
      </w:r>
    </w:p>
    <w:p>
      <w:r>
        <w:t>Dans ces circonstances, le recours, manifestement irrecevable, faute de motivation conforme aux exigences, doit être traité selon la procédure simplifiée prévue à l' art. 108 al. 1 let. b LTF .</w:t>
      </w:r>
    </w:p>
    <w:p>
      <w:r>
        <w:t>Les frais judiciaires, arrêtés à 300 fr., sont mis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