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5D_165/2023 vom 12. September 2023</w:t>
      </w:r>
    </w:p>
    <w:p>
      <w:r>
        <w:t>Bundesgericht, 2023-09-12, DE</w:t>
      </w:r>
    </w:p>
    <w:p>
      <w:r>
        <w:rPr>
          <w:b/>
        </w:rPr>
        <w:t xml:space="preserve">Quelle: </w:t>
      </w:r>
      <w:r>
        <w:t>https://mcp.opencaselaw.ch/entscheid/bger_5D_165_2023</w:t>
      </w:r>
    </w:p>
    <w:p>
      <w:r>
        <w:t>FR: TF 5D_165/2023 du 12 septembre 2023</w:t>
      </w:r>
    </w:p>
    <w:p>
      <w:r>
        <w:t>IT: TF 5D_165/2023 del 12 settembre 2023</w:t>
      </w:r>
    </w:p>
    <w:p>
      <w:pPr>
        <w:pStyle w:val="Heading2"/>
      </w:pPr>
      <w:r>
        <w:t>Erwägungen</w:t>
      </w:r>
    </w:p>
    <w:p>
      <w:r>
        <w:rPr>
          <w:b/>
        </w:rPr>
        <w:t>E. 1</w:t>
      </w:r>
    </w:p>
    <w:p>
      <w:r>
        <w:t>Mit Urteil vom 19. Juni 2023 erteilte das Bezirksgericht Zürich der Beschwerdegegnerin gegenüber dem Beschwerdeführer in der Betreibung Nr. xxx des Betreibungsamtes Zürich 4 die definitive Rechtsöffnung für Fr. 500.-- nebst Zins.</w:t>
      </w:r>
    </w:p>
    <w:p>
      <w:r>
        <w:t>Dagegen erhob der Beschwerdeführer am 2. August 2023 (Poststempel) Beschwerde. Mit Beschluss vom 18. August 2023 trat das Obergericht des Kantons Zürich auf die Beschwerde wegen Verspätung nicht ein.</w:t>
      </w:r>
    </w:p>
    <w:p>
      <w:r>
        <w:t>Dagegen hat der Beschwerdeführer am 30. August 2023 (Postaufgabe)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zulässig ( Art. 113 ff. BGG ).</w:t>
      </w:r>
    </w:p>
    <w:p>
      <w:r>
        <w:t>Das Obergericht ist auf die Beschwerde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wirft dem Obergericht Willkür vor und er bezeichnet auch die vom Obergericht angewandte Zustellfiktion als willkürlich. Inwiefern das Obergericht bei der Anwendung der Zustellfiktion ( Art. 138 Abs. 3 lit. a ZPO ) oder bei der Fristberechnung in Willkür verfallen sein soll, legt er nicht dar. Im Übrigen erhebt der Beschwerdeführer Vorwürfe gegen den Besitzer der Beschwerdegegnerin und bestreitet die in Betreibung gesetzte Forderung. Dies ist jedoch - wie gesagt - nicht Verfahrensthema.</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