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162/2017 vom 13. September 2017</w:t>
      </w:r>
    </w:p>
    <w:p>
      <w:r>
        <w:t>Bundesgericht, 2017-09-13, FR</w:t>
      </w:r>
    </w:p>
    <w:p>
      <w:r>
        <w:rPr>
          <w:b/>
        </w:rPr>
        <w:t xml:space="preserve">Quelle: </w:t>
      </w:r>
      <w:r>
        <w:t>https://mcp.opencaselaw.ch/entscheid/bger_5D_162_2017</w:t>
      </w:r>
    </w:p>
    <w:p>
      <w:r>
        <w:t>FR: TF 5D 162/2017 du 13 septembre 2017</w:t>
      </w:r>
    </w:p>
    <w:p>
      <w:r>
        <w:t>IT: TF 5D 162/2017 del 13 settembre 2017</w:t>
      </w:r>
    </w:p>
    <w:p>
      <w:pPr>
        <w:pStyle w:val="Heading2"/>
      </w:pPr>
      <w:r>
        <w:t>Regeste</w:t>
      </w:r>
    </w:p>
    <w:p>
      <w:r>
        <w:t>mainlevée provisoire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 août 2017, la Chambre civile de la Cour de justice du canton de Genève a rejeté le recours interjeté le 30 mars 2017 par A.________ SA contre le jugement rendu le 20 mars 2017 par le Tribunal de première instance (JTPI/xxxx/2017) déboutant A.________ SA de ses conclusions en mainlevée provisoire de l'opposition formée par la Ville de B.________ au commandement de payer le montant de xxxx fr.</w:t>
      </w:r>
    </w:p>
    <w:p>
      <w:r>
        <w:rPr>
          <w:b/>
        </w:rPr>
        <w:t>E. 2</w:t>
      </w:r>
    </w:p>
    <w:p>
      <w:r>
        <w:t>Par acte du 8 septembre 2017, A.________ SA exerce un recours au Tribunal fédéral, reprochant à la cour cantonale d'avoir retenu que les pièces produites - singulièrement un bon de commande - ne valaient pas reconnaissance de dette, partant, d'avoir refusé à tort la mainlevée provisoire. Eu égard à la valeur litigieuse en cause, la présent recours est traité comme un recours constitutionnel subsidiaire ( art. 113 ss LTF ). En l'occurrence, la société recourante présente sa propre appréciation de la cause, essentiellement sur la base d'une pièce, laquelle a au demeurant été jugée irrecevable par la cour cantonale. Ce faisant, la recourante ne soulève aucun grief tendant à démontrer que le raisonnement de la décision cantonale querellée serait contraire à l'un de ses droits fondamentaux ou à la Constitution. Il s'ensuit que le recours ne satisfait nullement aux exigences accrues de motivation posées par les art. 106 al. 2 et 116 LTF , par renvoi de l' art. 117 LTF . Le recours doit donc être déclaré irrecevable selon la procédure simplifiée de l' art. 108 al. 1 let. b LTF , par renvoi de l' art. 117 LTF .</w:t>
      </w:r>
    </w:p>
    <w:p>
      <w:r>
        <w:rPr>
          <w:b/>
        </w:rPr>
        <w:t>E. 3</w:t>
      </w:r>
    </w:p>
    <w:p>
      <w:r>
        <w:t>Les frais judiciaires, arrêtés à 500 fr., sont mis à la charge de la recourante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