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5D_161/2015 vom 23. September 2015</w:t>
      </w:r>
    </w:p>
    <w:p>
      <w:r>
        <w:t>Bundesgericht, 2015-09-23, DE</w:t>
      </w:r>
    </w:p>
    <w:p>
      <w:r>
        <w:rPr>
          <w:b/>
        </w:rPr>
        <w:t xml:space="preserve">Quelle: </w:t>
      </w:r>
      <w:r>
        <w:t>https://mcp.opencaselaw.ch/entscheid/bger_5D_161_2015</w:t>
      </w:r>
    </w:p>
    <w:p>
      <w:r>
        <w:t>FR: TF 5D_161/2015 du 23 septembre 2015</w:t>
      </w:r>
    </w:p>
    <w:p>
      <w:r>
        <w:t>IT: TF 5D_161/2015 del 23 settembre 2015</w:t>
      </w:r>
    </w:p>
    <w:p>
      <w:pPr>
        <w:pStyle w:val="Heading2"/>
      </w:pPr>
      <w:r>
        <w:t>Volltext</w:t>
      </w:r>
    </w:p>
    <w:p>
      <w:r>
        <w:t>Bundesgericht</w:t>
      </w:r>
    </w:p>
    <w:p>
      <w:r>
        <w:t>Tribunal fédéral</w:t>
      </w:r>
    </w:p>
    <w:p>
      <w:r>
        <w:t>Tribunale federale</w:t>
      </w:r>
    </w:p>
    <w:p>
      <w:r>
        <w:t>Tribunal federal</w:t>
      </w:r>
    </w:p>
    <w:p>
      <w:r>
        <w:t>{T 0/2}</w:t>
      </w:r>
    </w:p>
    <w:p>
      <w:r>
        <w:t>5D_161/2015</w:t>
      </w:r>
    </w:p>
    <w:p>
      <w:r>
        <w:t>Urteil vom 23.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(Gerichtspräsident),</w:t>
      </w:r>
    </w:p>
    <w:p>
      <w:r>
        <w:t>Beschwerdegegner.</w:t>
      </w:r>
    </w:p>
    <w:p>
      <w:r>
        <w:t>Gegenstand</w:t>
      </w:r>
    </w:p>
    <w:p>
      <w:r>
        <w:t>Ausstand (provisorische Rechtsöffnung),</w:t>
      </w:r>
    </w:p>
    <w:p>
      <w:r>
        <w:t>Verfassungsbeschwerde gegen den Entscheid vom 16. September 2015 des Obergerichts des Kantons Bern (Zivilabteilung, 2. Zivilkammer).</w:t>
      </w:r>
    </w:p>
    <w:p>
      <w:r>
        <w:t>Nach Einsicht</w:t>
      </w:r>
    </w:p>
    <w:p>
      <w:r>
        <w:t>in die Verfassungsbeschwerde gegen den Entscheid vom 16. September 2015 des Obergerichts des Kantons Bern, das auf eine Beschwerde des Beschwerdeführers gegen die erstinstanzliche Abweisung seines Ausstandsbegehrens gegen den Beschwerdegegner (in einem Verfahren betreffend provisorische Rechtsöffnung)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16. September 2015 erwog, inwiefern die erstinstanzliche Ablehnung des Ausstandsbegehrens falsch sein soll, begründe der Beschwerdeführer nicht und sei auch nicht ersichtlich, mangels rechtsgenüglicher Darlegung einer Rechtsverletzung durch die Vorinstanz sei auf die Beschwerde nicht einzutreten, mangels Anhaltspunkten für das Vorliegen eines Ablehnungsgrundes wäre die Beschwerde ohnehin abzuweisen gewesen,</w:t>
      </w:r>
    </w:p>
    <w:p>
      <w:r>
        <w:t>dass der Beschwerdeführer in seiner Eingabe an das Bundesgericht nicht rechtsgenüglich auf die obergerichtlichen Erwägungen eingeht,</w:t>
      </w:r>
    </w:p>
    <w:p>
      <w:r>
        <w:t>dass insbesondere die pauschale Behauptung, wonach Ausstandsbegehren angeblich nicht zu begründen seien, nicht genügt,</w:t>
      </w:r>
    </w:p>
    <w:p>
      <w:r>
        <w:t>dass der Beschwerdeführer erst recht nicht anhand der obergerichtlichen Erwägungen nach den gesetzlichen Anforderungen, d.h. klar und detailliert aufzeigt, inwiefern der Entscheid des Obergerichts vom 16. September 2015 verfassungswidrig sein soll,</w:t>
      </w:r>
    </w:p>
    <w:p>
      <w:r>
        <w:t>dass der Beschwerdeführer ausserdem einmal mehr missbräuchlich prozessiert ( Art. 42 Abs. 7 BGG ) und die Verfassungsbeschwerde auch aus diesem Grund unzulässig ist,</w:t>
      </w:r>
    </w:p>
    <w:p>
      <w:r>
        <w:t>dass somit auf die - offensichtlich keine hinreichende Begründung enthaltende und überdies missbräuchliche - Verfassungsbeschwerde in Anwendung von Art. 117 i.V.m. Art. 108 Abs. 1 lit. b und c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400.-- werden dem Beschwerdeführer auferlegt.</w:t>
      </w:r>
    </w:p>
    <w:p>
      <w:r>
        <w:t>3.</w:t>
      </w:r>
    </w:p>
    <w:p>
      <w:r>
        <w:t>Dieses Urteil wird den Parteien und dem Obergericht des Kantons Bern schriftlich mitgeteilt.</w:t>
      </w:r>
    </w:p>
    <w:p>
      <w:r>
        <w:t>Lausanne, 23.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