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5D_159/2015 vom 23. September 2015</w:t>
      </w:r>
    </w:p>
    <w:p>
      <w:r>
        <w:t>Bundesgericht, 2015-09-23, DE</w:t>
      </w:r>
    </w:p>
    <w:p>
      <w:r>
        <w:rPr>
          <w:b/>
        </w:rPr>
        <w:t xml:space="preserve">Quelle: </w:t>
      </w:r>
      <w:r>
        <w:t>https://mcp.opencaselaw.ch/entscheid/bger_5D_159_2015</w:t>
      </w:r>
    </w:p>
    <w:p>
      <w:r>
        <w:t>FR: TF 5D_159/2015 du 23 septembre 2015</w:t>
      </w:r>
    </w:p>
    <w:p>
      <w:r>
        <w:t>IT: TF 5D_159/2015 del 23 settembre 2015</w:t>
      </w:r>
    </w:p>
    <w:p>
      <w:pPr>
        <w:pStyle w:val="Heading2"/>
      </w:pPr>
      <w:r>
        <w:t>Volltext</w:t>
      </w:r>
    </w:p>
    <w:p>
      <w:r>
        <w:t>Bundesgericht</w:t>
      </w:r>
    </w:p>
    <w:p>
      <w:r>
        <w:t>Tribunal fédéral</w:t>
      </w:r>
    </w:p>
    <w:p>
      <w:r>
        <w:t>Tribunale federale</w:t>
      </w:r>
    </w:p>
    <w:p>
      <w:r>
        <w:t>Tribunal federal</w:t>
      </w:r>
    </w:p>
    <w:p>
      <w:r>
        <w:t>{T 0/2}</w:t>
      </w:r>
    </w:p>
    <w:p>
      <w:r>
        <w:t>5D_159/2015</w:t>
      </w:r>
    </w:p>
    <w:p>
      <w:r>
        <w:t>Urteil vom 23.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Zivilkreisgerichtspräsidentin Basel-Landschaft Ost,</w:t>
      </w:r>
    </w:p>
    <w:p>
      <w:r>
        <w:t>Beschwerdegegnerin.</w:t>
      </w:r>
    </w:p>
    <w:p>
      <w:r>
        <w:t>Gegenstand</w:t>
      </w:r>
    </w:p>
    <w:p>
      <w:r>
        <w:t>Unentgeltliche Rechtspflege (Aberkennungsprozess),</w:t>
      </w:r>
    </w:p>
    <w:p>
      <w:r>
        <w:t>Verfassungsbeschwerde gegen den Entscheid vom 4. August 2015 des Kantonsgerichts Basel-Landschaft (Abteilung Zivilrecht).</w:t>
      </w:r>
    </w:p>
    <w:p>
      <w:r>
        <w:t>Nach Einsicht</w:t>
      </w:r>
    </w:p>
    <w:p>
      <w:r>
        <w:t>in die Verfassungsbeschwerde gegen den Entscheid vom 4. August 2015 des Kantonsgerichts Basel-Landschaft, das eine Beschwerde der Beschwerdeführerin gegen die erstinstanzliche Verweigerung der unentgeltlichen Rechtspflege wegen Aussichtslosigkeit der Aberkennungsklage der Beschwerdeführerin (für Forderungen von Fr. 15'279.55 und Fr. 11'710.30 nebst Zins) abgewiesen hat,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auf das Gesuch der Beschwerdeführerin um Fristwiederherstellung nach Art. 148 ZPO von vornherein nicht einzutreten ist, weil für die Beurteilung solcher Gesuche allein die kantonalen Gerichte zuständig sind,</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4. August 2015 erwog, zu Recht habe die Vorinstanz das mit der Aberkennungsklage gestellte Begehren der Beschwerdeführerin auf Ausstellung eines Verlustscheins als aussichtslos qualifiziert, einerseits könne nämlich ein Verlustschein erst nach durchgeführtem Pfändungs- und Verwertungsverfahren ausgestellt werden, anderseits fehle es dem Gericht an der Zuständigkeit für die Ausstellung eines Verlustscheins, im Übrigen bestreite die Beschwerdeführerin in ihrer Aberkennungsklage die Betreibungsforderung nicht und habe daher gar kein schutzwürdiges Interesse an dieser Klage, schliesslich sei die Vorinstanz nicht für einen Aufschub der Vollstreckung des seinerzeitigen Rechtsöffnungsentscheids zuständig gewesen und liege keine Säumnis als Voraussetzung für eine Fristwiederherstellung vor,</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4. August 2015 verletzt sein sollen,</w:t>
      </w:r>
    </w:p>
    <w:p>
      <w:r>
        <w:t>dass die Beschwerdeführerin ausserdem einmal mehr allein zum Zweck der Verzögerung der Zwangsvollstreckung und damit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der Beschwerdeführerin um aufschiebende Wirkung gegenstandslos wird,</w:t>
      </w:r>
    </w:p>
    <w:p>
      <w:r>
        <w:t>dass der Beschwerdeführerin in Anbetracht der Aussichtslosigkeit der Verfassungsbeschwerde die unentgeltliche Rechtspflege nicht gewährt werden kann ( Art. 64 Abs. 1 BGG ).</w:t>
      </w:r>
    </w:p>
    <w:p>
      <w:r>
        <w:t>dass die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Fristwiederherstellungsgesuch wird nicht eingetreten.</w:t>
      </w:r>
    </w:p>
    <w:p>
      <w:r>
        <w:t>2.</w:t>
      </w:r>
    </w:p>
    <w:p>
      <w:r>
        <w:t>Auf die Verfassungsbeschwerde wird nicht eingetreten.</w:t>
      </w:r>
    </w:p>
    <w:p>
      <w:r>
        <w:t>3.</w:t>
      </w:r>
    </w:p>
    <w:p>
      <w:r>
        <w:t>Das Gesuch um unentgeltliche Rechtspflege wird abgewiesen.</w:t>
      </w:r>
    </w:p>
    <w:p>
      <w:r>
        <w:t>4.</w:t>
      </w:r>
    </w:p>
    <w:p>
      <w:r>
        <w:t>Die Gerichtskosten von Fr. 300.-- werden der Beschwerdeführerin auferlegt.</w:t>
      </w:r>
    </w:p>
    <w:p>
      <w:r>
        <w:t>5.</w:t>
      </w:r>
    </w:p>
    <w:p>
      <w:r>
        <w:t>Dieses Urteil wird den Parteien und dem Kantonsgericht Basel-Landschaft schriftlich mitgeteilt.</w:t>
      </w:r>
    </w:p>
    <w:p>
      <w:r>
        <w:t>Lausanne, 23.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