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5D_158/2022 vom 4. November 2022</w:t>
      </w:r>
    </w:p>
    <w:p>
      <w:r>
        <w:t>Bundesgericht, 2022-11-04, DE</w:t>
      </w:r>
    </w:p>
    <w:p>
      <w:r>
        <w:rPr>
          <w:b/>
        </w:rPr>
        <w:t xml:space="preserve">Quelle: </w:t>
      </w:r>
      <w:r>
        <w:t>https://mcp.opencaselaw.ch/entscheid/bger_5D_158_2022</w:t>
      </w:r>
    </w:p>
    <w:p>
      <w:r>
        <w:t>FR: TF 5D_158/2022 du 4 novembre 2022</w:t>
      </w:r>
    </w:p>
    <w:p>
      <w:r>
        <w:t>IT: TF 5D_158/2022 del 4 novembre 2022</w:t>
      </w:r>
    </w:p>
    <w:p>
      <w:pPr>
        <w:pStyle w:val="Heading2"/>
      </w:pPr>
      <w:r>
        <w:t>Erwägungen</w:t>
      </w:r>
    </w:p>
    <w:p>
      <w:r>
        <w:rPr>
          <w:b/>
        </w:rPr>
        <w:t>E. 1</w:t>
      </w:r>
    </w:p>
    <w:p>
      <w:r>
        <w:t>Der Streitwert erreicht die für die Beschwerde in Zivilsachen erforderliche Mindestsumme von Fr. 30'000.-- ( Art. 74 Abs. 1 lit. b BGG ) nicht, weshalb nur die subsidiäre Verfassungsbeschwerde zur Verfügung steht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Die Beschwerde enthält weder ein Rechtsbegehren noch eine sich in nachvollziehbarer Weise auf die Erwägungen des angefochtenen Entscheides beziehende Begründung, geschweige denn Verfassungsrügen. Vielmehr beschränkt sich die Beschwerdeführerin auf allgemeine Polemik.</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 Zivilkammer, mitgeteilt.</w:t>
      </w:r>
    </w:p>
    <w:p>
      <w:r>
        <w:t>Lausanne, 4. November 2022</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