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5D_158/2011 vom 14. September 2011</w:t>
      </w:r>
    </w:p>
    <w:p>
      <w:r>
        <w:t>Bundesgericht, 2011-09-14, DE</w:t>
      </w:r>
    </w:p>
    <w:p>
      <w:r>
        <w:rPr>
          <w:b/>
        </w:rPr>
        <w:t xml:space="preserve">Quelle: </w:t>
      </w:r>
      <w:r>
        <w:t>https://mcp.opencaselaw.ch/entscheid/bger_5D_158_2011</w:t>
      </w:r>
    </w:p>
    <w:p>
      <w:r>
        <w:t>FR: TF 5D_158/2011 du 14 septembre 2011</w:t>
      </w:r>
    </w:p>
    <w:p>
      <w:r>
        <w:t>IT: TF 5D_158/2011 del 14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Verfassungsbeschwerde wird nicht eingetreten.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Gerichtskosten von Fr. 200.-- werden dem Beschwerdeführer auferlegt.</w:t>
      </w:r>
    </w:p>
    <w:p>
      <w:r>
        <w:rPr>
          <w:b/>
        </w:rPr>
        <w:t>E. 4</w:t>
      </w:r>
    </w:p>
    <w:p>
      <w:r>
        <w:t>Dem Beschwerdeführer wird keine Parteientschädigung zugesprochen.</w:t>
      </w:r>
    </w:p>
    <w:p>
      <w:r>
        <w:rPr>
          <w:b/>
        </w:rPr>
        <w:t>E. 5</w:t>
      </w:r>
    </w:p>
    <w:p>
      <w:r>
        <w:t>Dieses Urteil wird den Parteien und dem Obergericht des Kantons Zürich (I. Zivilkammer) schriftlich mitgeteilt.</w:t>
      </w:r>
    </w:p>
    <w:p>
      <w:r>
        <w:t>Lausanne, 14. September 2011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Hohl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