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5D_157/2017 vom 6. September 2017</w:t>
      </w:r>
    </w:p>
    <w:p>
      <w:r>
        <w:t>Bundesgericht, 2017-09-06, FR</w:t>
      </w:r>
    </w:p>
    <w:p>
      <w:r>
        <w:rPr>
          <w:b/>
        </w:rPr>
        <w:t xml:space="preserve">Quelle: </w:t>
      </w:r>
      <w:r>
        <w:t>https://mcp.opencaselaw.ch/entscheid/bger_5D_157_2017</w:t>
      </w:r>
    </w:p>
    <w:p>
      <w:r>
        <w:t>FR: TF 5D_157/2017 du 6 septembre 2017</w:t>
      </w:r>
    </w:p>
    <w:p>
      <w:r>
        <w:t>IT: TF 5D_157/2017 del 6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25 mai 2017, la Cour des poursuites et faillites du Tribunal cantonal du canton de Vaud a rejeté le recours formé le 20 février 2017 par A.________ et confirmé le prononcé de mainlevée provisoire de l'opposition, à concurrence de xx'xxx fr., rendu le 24 janvier 2017 par le Juge de paix du district de la Riviera-Pays-d'Enhaut.</w:t>
      </w:r>
    </w:p>
    <w:p>
      <w:r>
        <w:rPr>
          <w:b/>
        </w:rPr>
        <w:t>E. 2</w:t>
      </w:r>
    </w:p>
    <w:p>
      <w:r>
        <w:t>Par acte du 1er septembre 2017, A.________ exerce un recours en matière civile au Tribunal fédéral.</w:t>
      </w:r>
    </w:p>
    <w:p>
      <w:r>
        <w:rPr>
          <w:b/>
        </w:rPr>
        <w:t>E. 3</w:t>
      </w:r>
    </w:p>
    <w:p>
      <w:r>
        <w:t>Eu égard à la valeur litigieuse de la cause, le présent recours est traité comme un recours constitutionnel ( art. 113 ss LTF ).</w:t>
      </w:r>
    </w:p>
    <w:p>
      <w:r>
        <w:t>En l'occurrence, le recourant présente sa propre appréciation de la cause, qu'il substitue à celle de l'autorité cantonale, en omettant au demeurant totalement de tenir compte du pouvoir de cognition restreint du juge de la mainlevée. Ainsi, le recourant ne soulève aucun grief - de manière claire et détaillée - tendant à démontrer que le raisonnement de la décision cantonale querellée serait contraire à l'un de ses droits fondamentaux ou à la Constitution. Il s'ensuit que le recours ne satisfait nullement aux exigences accrues de motivation posées par les art. 106 al. 2 et 116 LTF , par renvoi de l' art. 117 LTF .</w:t>
      </w:r>
    </w:p>
    <w:p>
      <w:r>
        <w:t>Le recours doit donc être déclaré irrecevable selon la procédure simplifiée de l' art. 108 al. 1 let. b LTF , par renvoi de l' art. 117 LTF .</w:t>
      </w:r>
    </w:p>
    <w:p>
      <w:r>
        <w:rPr>
          <w:b/>
        </w:rPr>
        <w:t>E. 4</w:t>
      </w:r>
    </w:p>
    <w:p>
      <w:r>
        <w:t>Les frais judiciaires, arrêtés à 500 fr., sont mis à la charge du recourant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