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5D_156/2009 vom 8. Dezember 2009</w:t>
      </w:r>
    </w:p>
    <w:p>
      <w:r>
        <w:t>Bundesgericht, 2009-12-08, FR</w:t>
      </w:r>
    </w:p>
    <w:p>
      <w:r>
        <w:rPr>
          <w:b/>
        </w:rPr>
        <w:t xml:space="preserve">Quelle: </w:t>
      </w:r>
      <w:r>
        <w:t>https://mcp.opencaselaw.ch/entscheid/bger_5D_156_2009</w:t>
      </w:r>
    </w:p>
    <w:p>
      <w:r>
        <w:t>FR: TF 5D_156/2009 du 8 décembre 2009</w:t>
      </w:r>
    </w:p>
    <w:p>
      <w:r>
        <w:t>IT: TF 5D_156/2009 del 8 dicembre 2009</w:t>
      </w:r>
    </w:p>
    <w:p>
      <w:pPr>
        <w:pStyle w:val="Heading2"/>
      </w:pPr>
      <w:r>
        <w:t>Volltext</w:t>
      </w:r>
    </w:p>
    <w:p>
      <w:r>
        <w:t>Bundesgericht</w:t>
      </w:r>
    </w:p>
    <w:p>
      <w:r>
        <w:t>Tribunal fédéral</w:t>
      </w:r>
    </w:p>
    <w:p>
      <w:r>
        <w:t>Tribunale federale</w:t>
      </w:r>
    </w:p>
    <w:p>
      <w:r>
        <w:t>Tribunal federal</w:t>
      </w:r>
    </w:p>
    <w:p>
      <w:r>
        <w:t>{T 0/2}</w:t>
      </w:r>
    </w:p>
    <w:p>
      <w:r>
        <w:t>5D_156/2009</w:t>
      </w:r>
    </w:p>
    <w:p>
      <w:r>
        <w:t>Arrêt du 8 décembre 2009</w:t>
      </w:r>
    </w:p>
    <w:p>
      <w:r>
        <w:t>IIe Cour de droit civil</w:t>
      </w:r>
    </w:p>
    <w:p>
      <w:r>
        <w:t>Composition</w:t>
      </w:r>
    </w:p>
    <w:p>
      <w:r>
        <w:t>Mme la Juge Hohl, Présidente.</w:t>
      </w:r>
    </w:p>
    <w:p>
      <w:r>
        <w:t>Greffier: M. Fellay.</w:t>
      </w:r>
    </w:p>
    <w:p>
      <w:r>
        <w:t>Parties</w:t>
      </w:r>
    </w:p>
    <w:p>
      <w:r>
        <w:t>X.________,</w:t>
      </w:r>
    </w:p>
    <w:p>
      <w:r>
        <w:t>recourant,</w:t>
      </w:r>
    </w:p>
    <w:p>
      <w:r>
        <w:t>contre</w:t>
      </w:r>
    </w:p>
    <w:p>
      <w:r>
        <w:t>Etat de Vaud,</w:t>
      </w:r>
    </w:p>
    <w:p>
      <w:r>
        <w:t>intimé.</w:t>
      </w:r>
    </w:p>
    <w:p>
      <w:r>
        <w:t>Objet</w:t>
      </w:r>
    </w:p>
    <w:p>
      <w:r>
        <w:t>mainlevée définitive de l'opposition,</w:t>
      </w:r>
    </w:p>
    <w:p>
      <w:r>
        <w:t>recours constitutionnel contre l'arrêt de la Cour des poursuites et faillites du Tribunal cantonal du canton</w:t>
      </w:r>
    </w:p>
    <w:p>
      <w:r>
        <w:t>de Vaud du 25 septembre 2009.</w:t>
      </w:r>
    </w:p>
    <w:p>
      <w:r>
        <w:t>Vu:</w:t>
      </w:r>
    </w:p>
    <w:p>
      <w:r>
        <w:t>l'ordonnance présidentielle du 30 octobre 2009, invitant le recourant à verser une avance de frais de 500 fr. dans un délai de dix jours, conformément à l' art. 62 al. 1 LTF ;</w:t>
      </w:r>
    </w:p>
    <w:p>
      <w:r>
        <w:t>l'ordonnance présidentielle du 11 novembre 2009, rejetant la demande d'assistance judiciaire du recourant et accordant à ce dernier un délai supplémentaire de dix jours pour payer l'avance de frais, conformément à l' art. 62 al. 3 LTF ;</w:t>
      </w:r>
    </w:p>
    <w:p>
      <w:r>
        <w:t>la requête du recourant du 19 novembre 2009 tendant à la reconsidération de la décision de rejet de l'assistance judiciaire;</w:t>
      </w:r>
    </w:p>
    <w:p>
      <w:r>
        <w:t>l'avis de la Caisse du Tribunal fédéral du 7 décembre 2009, constatant que l'avance de frais n'a été ni payée ni créditée sur son compte postal et qu'aucune attestation de débit d'un compte postal ou bancaire correspondant au montant exigé ne lui est parvenue jusqu'à ce jour;</w:t>
      </w:r>
    </w:p>
    <w:p>
      <w:r>
        <w:t>considérant:</w:t>
      </w:r>
    </w:p>
    <w:p>
      <w:r>
        <w:t>que dans sa requête du 19 novembre 2009, le recourant n'avance pas d'arguments justifiant de reconsidérer la décision d'assistance judiciaire, de sorte que ladite requête doit être rejetée;</w:t>
      </w:r>
    </w:p>
    <w:p>
      <w:r>
        <w:t>que l'avance de frais n'ayant pas été versée dans le délai imparti ( art. 48 al. 4 LTF ), le recours doit être déclaré irrecevable ( art.62 al. 3 LTF ), aux frais de son auteur ( art. 66 al. 1 LTF );</w:t>
      </w:r>
    </w:p>
    <w:p>
      <w:r>
        <w:t>que tout nouvel acte du même style dans cette affaire - demande de révision abusive en particulier - demeurera sans réponse et sera classé purement et simplement;</w:t>
      </w:r>
    </w:p>
    <w:p>
      <w:r>
        <w:t>par ces motifs, vu l' art. 108 al. 1 let. a LTF , la Présidente prononce:</w:t>
      </w:r>
    </w:p>
    <w:p>
      <w:r>
        <w:t>1.</w:t>
      </w:r>
    </w:p>
    <w:p>
      <w:r>
        <w:t>La requête de reconsidération de la décision d'assistance judiciaire est rejetée.</w:t>
      </w:r>
    </w:p>
    <w:p>
      <w:r>
        <w:t>2.</w:t>
      </w:r>
    </w:p>
    <w:p>
      <w:r>
        <w:t>Le recours est irrecevable.</w:t>
      </w:r>
    </w:p>
    <w:p>
      <w:r>
        <w:t>3.</w:t>
      </w:r>
    </w:p>
    <w:p>
      <w:r>
        <w:t>Les frais judiciaires, arrêtés à 300 fr., sont mis à la charge du recourant.</w:t>
      </w:r>
    </w:p>
    <w:p>
      <w:r>
        <w:t>4.</w:t>
      </w:r>
    </w:p>
    <w:p>
      <w:r>
        <w:t>Le présent arrêt est communiqué aux parties et à la Cour des poursuites et faillites du Tribunal cantonal du canton de Vaud.</w:t>
      </w:r>
    </w:p>
    <w:p>
      <w:r>
        <w:t>Lausanne, le 8 décembre 2009</w:t>
      </w:r>
    </w:p>
    <w:p>
      <w:r>
        <w:t>Au nom de la IIe Cour de droit civil</w:t>
      </w:r>
    </w:p>
    <w:p>
      <w:r>
        <w:t>du Tribunal fédéral suisse</w:t>
      </w:r>
    </w:p>
    <w:p>
      <w:r>
        <w:t>La Présidente: Le Greffier:</w:t>
      </w:r>
    </w:p>
    <w:p>
      <w:r>
        <w:t>Hohl Fellay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