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5D_148/2016 vom 27. Oktober 2016</w:t>
      </w:r>
    </w:p>
    <w:p>
      <w:r>
        <w:t>Bundesgericht, 2016-10-27, IT</w:t>
      </w:r>
    </w:p>
    <w:p>
      <w:r>
        <w:rPr>
          <w:b/>
        </w:rPr>
        <w:t xml:space="preserve">Quelle: </w:t>
      </w:r>
      <w:r>
        <w:t>https://mcp.opencaselaw.ch/entscheid/bger_5D_148_2016</w:t>
      </w:r>
    </w:p>
    <w:p>
      <w:r>
        <w:t>FR: TF 5D_148/2016 du 27 octobre 2016</w:t>
      </w:r>
    </w:p>
    <w:p>
      <w:r>
        <w:t>IT: TF 5D_148/2016 del 27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Stato del Cantone Ticino, 6500 Bellinzona,</w:t>
      </w:r>
    </w:p>
    <w:p>
      <w:r>
        <w:rPr>
          <w:b/>
        </w:rPr>
        <w:t>E. 2</w:t>
      </w:r>
    </w:p>
    <w:p>
      <w:r>
        <w:t>Confederazione Svizzera, 3003 Berna,</w:t>
      </w:r>
    </w:p>
    <w:p>
      <w:r>
        <w:t>entrambi rappresentati dall'Ufficio esazione e condoni</w:t>
      </w:r>
    </w:p>
    <w:p>
      <w:r>
        <w:t>del Cantone Ticino, viale S. Franscini 6, 6501 Bellinzona,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27 ottobre 2016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