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141/2022 vom 13. Oktober 2022</w:t>
      </w:r>
    </w:p>
    <w:p>
      <w:r>
        <w:t>Bundesgericht, 2022-10-13, DE</w:t>
      </w:r>
    </w:p>
    <w:p>
      <w:r>
        <w:rPr>
          <w:b/>
        </w:rPr>
        <w:t xml:space="preserve">Quelle: </w:t>
      </w:r>
      <w:r>
        <w:t>https://mcp.opencaselaw.ch/entscheid/bger_5D_141_2022</w:t>
      </w:r>
    </w:p>
    <w:p>
      <w:r>
        <w:t>FR: TF 5D 141/2022 du 13 octobre 2022</w:t>
      </w:r>
    </w:p>
    <w:p>
      <w:r>
        <w:t>IT: TF 5D 141/2022 del 13 ottobre 2022</w:t>
      </w:r>
    </w:p>
    <w:p>
      <w:pPr>
        <w:pStyle w:val="Heading2"/>
      </w:pPr>
      <w:r>
        <w:t>Regeste</w:t>
      </w:r>
    </w:p>
    <w:p>
      <w:r>
        <w:t>Definitive Rechtsöffnung | Schuldbetreibungs- und Konkursrecht</w:t>
      </w:r>
    </w:p>
    <w:p>
      <w:pPr>
        <w:pStyle w:val="Heading2"/>
      </w:pPr>
      <w:r>
        <w:t>Erwägungen</w:t>
      </w:r>
    </w:p>
    <w:p>
      <w:r>
        <w:rPr>
          <w:b/>
        </w:rPr>
        <w:t>E. 1</w:t>
      </w:r>
    </w:p>
    <w:p>
      <w:r>
        <w:t>Mit Entscheid vom 13. Juni 2022 erteilte das Regionalgericht Oberland der Beschwerdegegnerin gegenüber der Beschwerdeführerin in der Betreibung Nr. yyy des Betreibungsamtes Oberland, Dienststelle Oberland West, die definitive Rechtsöffnung für Fr. 2'339.-- nebst Zins. Dagegen erhob die Beschwerdeführerin am 29. Juni 2022 Beschwerde beim Obergericht des Kantons Bern. Mit Entscheid vom 16. August 2022 trat das Obergericht auf die Beschwerde mangels hinreichender Begründung nicht ein. Dagegen - sowie gegen einen weiteren Entscheid (dazu Verfahren 5D_140/2022) - hat die Beschwerdeführerin am 26. September 2022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Der Entscheid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142 III 364 E. 2.4). Die Beschwerdeführerin scheint zwar mit dem Nichteintreten nicht einverstanden zu sein und sie bringt vor, es sei nicht korrekt zusammengefasst, warum das Obergericht nicht eintrete. Worauf sie damit abzielt, bleibt unklar. Mit den Nichteintretenserwägungen des Obergerichts setzt sie sich nicht auseinander und sie legt nicht dar, inwieweit das Obergericht gegen verfassungsmässige Rechte verstossen haben soll.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