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140/2019 vom 23. Juli 2019</w:t>
      </w:r>
    </w:p>
    <w:p>
      <w:r>
        <w:t>Bundesgericht, 2019-07-23, DE</w:t>
      </w:r>
    </w:p>
    <w:p>
      <w:r>
        <w:rPr>
          <w:b/>
        </w:rPr>
        <w:t xml:space="preserve">Quelle: </w:t>
      </w:r>
      <w:r>
        <w:t>https://mcp.opencaselaw.ch/entscheid/bger_5D_140_2019</w:t>
      </w:r>
    </w:p>
    <w:p>
      <w:r>
        <w:t>FR: TF 5D 140/2019 du 23 juillet 2019</w:t>
      </w:r>
    </w:p>
    <w:p>
      <w:r>
        <w:t>IT: TF 5D 140/2019 del 23 luglio 2019</w:t>
      </w:r>
    </w:p>
    <w:p>
      <w:pPr>
        <w:pStyle w:val="Heading2"/>
      </w:pPr>
      <w:r>
        <w:t>Regeste</w:t>
      </w:r>
    </w:p>
    <w:p>
      <w:r>
        <w:t>Definitive Rechtsöffnung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Beschwerdeführerin hält einzig fest: "Bonjour! Je ne suis pas d'accord avec cet décision!" Darin ist kein genügendes Rechtsbegehren und schon gar keine hinreichende Begründung im Sinn von Art. 42 Abs. 2 BGG zu erkennen.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 1. Auf die Beschwerde wird nicht eingetreten. 2. Die Gerichtskosten von Fr. 500.-- werden der Beschwerdeführerin auferlegt. 3. Dieses Urteil wird den Parteien und dem Obergericht des Kantons Bern, 2. Zivilkammer, schriftlich mitgeteilt. Lausanne, 23. Juli 2019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