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5D_136/2016 vom 13. September 2016</w:t>
      </w:r>
    </w:p>
    <w:p>
      <w:r>
        <w:t>Bundesgericht, 2016-09-13, DE</w:t>
      </w:r>
    </w:p>
    <w:p>
      <w:r>
        <w:rPr>
          <w:b/>
        </w:rPr>
        <w:t xml:space="preserve">Quelle: </w:t>
      </w:r>
      <w:r>
        <w:t>https://mcp.opencaselaw.ch/entscheid/bger_5D_136_2016</w:t>
      </w:r>
    </w:p>
    <w:p>
      <w:r>
        <w:t>FR: TF 5D_136/2016 du 13 septembre 2016</w:t>
      </w:r>
    </w:p>
    <w:p>
      <w:r>
        <w:t>IT: TF 5D_136/2016 del 13 settembre 2016</w:t>
      </w:r>
    </w:p>
    <w:p>
      <w:pPr>
        <w:pStyle w:val="Heading2"/>
      </w:pPr>
      <w:r>
        <w:t>Volltext</w:t>
      </w:r>
    </w:p>
    <w:p>
      <w:r>
        <w:t>Bundesgericht</w:t>
      </w:r>
    </w:p>
    <w:p>
      <w:r>
        <w:t>Tribunal fédéral</w:t>
      </w:r>
    </w:p>
    <w:p>
      <w:r>
        <w:t>Tribunale federale</w:t>
      </w:r>
    </w:p>
    <w:p>
      <w:r>
        <w:t>Tribunal federal</w:t>
      </w:r>
    </w:p>
    <w:p>
      <w:r>
        <w:t>{T 0/2}</w:t>
      </w:r>
    </w:p>
    <w:p>
      <w:r>
        <w:t>5D_136/2016</w:t>
      </w:r>
    </w:p>
    <w:p>
      <w:r>
        <w:t>Urteil vom 13. September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Staat Zürich und Politische Gemeinde Oetwil an der Limmat,</w:t>
      </w:r>
    </w:p>
    <w:p>
      <w:r>
        <w:t>vertreten durch die Steuerabteilung Oetwil an der Limmat,</w:t>
      </w:r>
    </w:p>
    <w:p>
      <w:r>
        <w:t>Beschwerdegegner.</w:t>
      </w:r>
    </w:p>
    <w:p>
      <w:r>
        <w:t>Gegenstand</w:t>
      </w:r>
    </w:p>
    <w:p>
      <w:r>
        <w:t>Definitive Rechtsöffnung,</w:t>
      </w:r>
    </w:p>
    <w:p>
      <w:r>
        <w:t>Verfassungsbeschwerde gegen den Beschluss vom 12. August 2016 des Obergerichts des Kantons Zürich (I. Zivilkammer).</w:t>
      </w:r>
    </w:p>
    <w:p>
      <w:r>
        <w:t>Nach Einsicht</w:t>
      </w:r>
    </w:p>
    <w:p>
      <w:r>
        <w:t>in die Verfassungsbeschwerde gegen den Beschluss vom 12. August 2016 des Obergerichts des Kantons Zürich, das auf eine Beschwerde des Beschwerdeführers gegen die erstinstanzliche Erteilung der definitiven Rechtsöffnung an die Beschwerdegegner für Fr. 15'824.-- nebst Zins nicht eingetreten ist,</w:t>
      </w:r>
    </w:p>
    <w:p>
      <w:r>
        <w:t>in Erwägung,</w:t>
      </w:r>
    </w:p>
    <w:p>
      <w:r>
        <w:t>dass gegen den in einer vermögensrechtlichen Angelegenheit ergangenen Beschluss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w:t>
      </w:r>
    </w:p>
    <w:p>
      <w:r>
        <w:t>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im Beschluss vom 12. August 2016 erwog, die Betreibungsforderung beruhe auf einem rechtskräftigen Einschätzungsentscheid des Kantonalen Steueramts samt dazugehöriger Schlussrechnung für Staats- und Gemeindesteuern 2013, gemäss seiner Beschwerde verweigere der Beschwerdeführer die Steuerzahlungen aus Verärgerung über die Flüchtlingspolitik, was jedoch keine gesetzlich zulässige Einwendung gegen die definitive Rechtsöffnung darstelle, wie bereits die Vorinstanz dem Beschwerdeführer entgegengehalten habe, mangels Darlegung zulässiger Beschwerdegründe sei auf die Beschwerde nicht einzutreten,</w:t>
      </w:r>
    </w:p>
    <w:p>
      <w:r>
        <w:t>dass der Beschwerdeführer in seiner Eingabe an das Bundesgericht nicht in nachvollziehbarer Weise auf die obergerichtlichen Erwägungen eingeht,</w:t>
      </w:r>
    </w:p>
    <w:p>
      <w:r>
        <w:t>dass er erst recht nicht anhand dieser Erwägungen nach den gesetzlichen Anforderungen, d.h. klar und detailliert aufzeigt, welche verfassungsmässigen Rechte und inwiefern sie durch den Beschluss des Obergerichts vom 12. August 2016 verletzt sein sollen,</w:t>
      </w:r>
    </w:p>
    <w:p>
      <w:r>
        <w:t>dass somit auf die - offensichtlich keine hinreichende Begründung enthaltende - Verfassungsbeschwerde in Anwendung von Art. 117 i.V.m. Art. 108 Abs. 1 lit. b BGG nicht einzutreten ist,</w:t>
      </w:r>
    </w:p>
    <w:p>
      <w:r>
        <w:t>dass der unterliegende Beschwerdeführer kostenpflichtig wird ( Art. 66 Abs. 1 BGG ),</w:t>
      </w:r>
    </w:p>
    <w:p>
      <w:r>
        <w:t>dass in den Fällen des Art. 117 i.V.m. Art. 108 Abs. 1 BGG das vereinfachte Verfahren zum Zuge kommt und das präsidierende Abteilungsmitglied zuständig ist,</w:t>
      </w:r>
    </w:p>
    <w:p>
      <w:r>
        <w:t>erkennt das präsidierende Mitglied:</w:t>
      </w:r>
    </w:p>
    <w:p>
      <w:r>
        <w:t>1.</w:t>
      </w:r>
    </w:p>
    <w:p>
      <w:r>
        <w:t>Auf die Verfassungsbeschwerde wird nicht eingetreten.</w:t>
      </w:r>
    </w:p>
    <w:p>
      <w:r>
        <w:t>2.</w:t>
      </w:r>
    </w:p>
    <w:p>
      <w:r>
        <w:t>Die Gerichtskosten von Fr. 300.-- werden dem Beschwerdeführer auferlegt.</w:t>
      </w:r>
    </w:p>
    <w:p>
      <w:r>
        <w:t>3.</w:t>
      </w:r>
    </w:p>
    <w:p>
      <w:r>
        <w:t>Dieses Urteil wird den Parteien und dem Obergericht des Kantons Zürich schriftlich mitgeteilt.</w:t>
      </w:r>
    </w:p>
    <w:p>
      <w:r>
        <w:t>Lausanne, 13. September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