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5D_135/2022 vom 29. September 2022</w:t>
      </w:r>
    </w:p>
    <w:p>
      <w:r>
        <w:t>Bundesgericht, 2022-09-29, DE</w:t>
      </w:r>
    </w:p>
    <w:p>
      <w:r>
        <w:rPr>
          <w:b/>
        </w:rPr>
        <w:t xml:space="preserve">Quelle: </w:t>
      </w:r>
      <w:r>
        <w:t>https://mcp.opencaselaw.ch/entscheid/bger_5D_135_2022</w:t>
      </w:r>
    </w:p>
    <w:p>
      <w:r>
        <w:t>FR: TF 5D_135/2022 du 29 septembre 2022</w:t>
      </w:r>
    </w:p>
    <w:p>
      <w:r>
        <w:t>IT: TF 5D_135/2022 del 29 settembre 2022</w:t>
      </w:r>
    </w:p>
    <w:p>
      <w:pPr>
        <w:pStyle w:val="Heading2"/>
      </w:pPr>
      <w:r>
        <w:t>Erwägungen</w:t>
      </w:r>
    </w:p>
    <w:p>
      <w:r>
        <w:rPr>
          <w:b/>
        </w:rPr>
        <w:t>E. 1</w:t>
      </w:r>
    </w:p>
    <w:p>
      <w:r>
        <w:t>Mit Entscheid vom 6. Mai 2022 erteilte das Bezirksgericht Bremgarten der Beschwerdegegnerin gegenüber dem Beschwerdeführer in der Betreibung Nr. yyy des Betreibungsamtes Wohlen die definitive Rechtsöffnung für Fr. 1'100.95.</w:t>
      </w:r>
    </w:p>
    <w:p>
      <w:r>
        <w:t>Dagegen erhob der Beschwerdeführer am 21. Mai 2022 Beschwerde. Mit Entscheid vom 4. Juli 2022 wies das Obergericht des Kantons Aargau die Beschwerde ab.</w:t>
      </w:r>
    </w:p>
    <w:p>
      <w:r>
        <w:t>Dagegen hat der Beschwerdeführer am 10. September 2022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beharrt darauf, dass seine Ferientage durch die Arbeitslosenversicherung ausbezahlt werden. Eine Auseinandersetzung mit den entsprechenden Erwägungen des Obergerichts fehlt und der Beschwerdeführer nennt keine verfassungsmässigen Rechte, die durch den Entscheid des Obergerichts verletzt worden sein sollen.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