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135/2017 vom 17. August 2017</w:t>
      </w:r>
    </w:p>
    <w:p>
      <w:r>
        <w:t>Bundesgericht, 2017-08-17, FR</w:t>
      </w:r>
    </w:p>
    <w:p>
      <w:r>
        <w:rPr>
          <w:b/>
        </w:rPr>
        <w:t xml:space="preserve">Quelle: </w:t>
      </w:r>
      <w:r>
        <w:t>https://mcp.opencaselaw.ch/entscheid/bger_5D_135_2017</w:t>
      </w:r>
    </w:p>
    <w:p>
      <w:r>
        <w:t>FR: TF 5D 135/2017 du 17 août 2017</w:t>
      </w:r>
    </w:p>
    <w:p>
      <w:r>
        <w:t>IT: TF 5D 135/2017 del 17 agosto 2017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26 juin 2017 (n° 102 2017 xxx), la IIe Cour d'appel civil du Tribunal cantonal de l'État de Fribourg a rejeté le recours interjeté le 6 juin 2017 par A.________ contre le jugement rendu le 8 mai 2017 par la Présidente du Tribunal civil de l'arrondissement de la Sarine prononçant la mainlevée définitive de l'opposition formée par A.________ au commandement de payer n° xxxxx de l'Office des poursuites de la Sarine notifié à l'instance de l'État de Fribourg, par le Ministère public, pour le montant en capital de 150 fr. plus accessoires, correspondant à des frais judiciaires mis à sa charge.</w:t>
      </w:r>
    </w:p>
    <w:p>
      <w:r>
        <w:rPr>
          <w:b/>
        </w:rPr>
        <w:t>E. 2</w:t>
      </w:r>
    </w:p>
    <w:p>
      <w:r>
        <w:t>Par acte déposé le 6 août 2017, A.________ introduit un recours en matière civile et un recours constitutionnel au Tribunal fédéral, concluant à l'annulation de l'arrêt déféré et au renvoi de la cause principalement à l'autorité précédente, subsidiairement à l'autorité inférieure, et à ce que la " prévention du Président Urwyler " soit reconnue. A titre de mesures provisionnelles urgentes, le recourant requiert la constatation de la nullité de l'arrêt querellé, la récusation du Président Audergon, la suspension de tous les actes auxquels ce magistrat a participé, l'octroi de l'effet suspensif à son recours, et la constatation de la nullité " des décisions de mainlevées violant les dispositions au sens des considérants ".</w:t>
      </w:r>
    </w:p>
    <w:p>
      <w:r>
        <w:rPr>
          <w:b/>
        </w:rPr>
        <w:t>E. 3</w:t>
      </w:r>
    </w:p>
    <w:p>
      <w:r>
        <w:t>Eu égard à la valeur litigieuse de la cause, seule la voie du recours constitutionnel subsidiaire est ouverte en l'espèce (art. 74 al. 1 let. b et al. 2 let. a LTF; art. 113 LTF ), en sorte que le recours en matière civile est d'emblée irrecevable. En l'occurrence, le recourant se réfère certes à des griefs constitutionnels, mais se limite à présenter sa propre appréciation de la cause, en feignant d'ignorer la motivation retenue dans l'arrêt attaqué. Ce faisant, il ne soulève, de manière claire et détaillée, aucun grief constitutionnel à l'encontre du raisonnement de l'arrêt cantonal déféré. Dès lors que le recourant n'établit pas distinctement que l'autorité précédente aurait commis dans son raisonnement des violations à la Constitution ou à l'un de ses droits fondamentaux, le présent recours ne satisfait pas aux exigences accrues de motivation posées par les art. 106 al. 2 et 116 LTF , par renvoi de l' art. 117 LTF . De surcroît, il sied de constater une nouvelle fois que le recours présente un caractère abusif au sens de l' art. 42 al. 7 LTF , de sorte qu'il doit également être déclaré irrecevable pour ce motif. Vu ce qui précède, le recours doit être déclaré irrecevable selon la procédure simplifiée de l'art. 108 al. 1 let. b et c LTF, par renvoi de l' art. 117 LTF , ce qui rend sans objet les cinq requêtes de mesures provisionnelles urgentes, notamment la requête d'effet suspensif.</w:t>
      </w:r>
    </w:p>
    <w:p>
      <w:r>
        <w:rPr>
          <w:b/>
        </w:rPr>
        <w:t>E. 4</w:t>
      </w:r>
    </w:p>
    <w:p>
      <w:r>
        <w:t>Les frais judiciaires, arrêtés à 700 fr., sont mis à la charge du recourant qui succombe, en application de l' art. 66 al. 1 LTF . Il n'est pas alloué d' " équitable indemnité " au recourant. Toute nouvelle écriture du même genre dans cette affaire, notamment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