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134/2017 vom 4. August 2017</w:t>
      </w:r>
    </w:p>
    <w:p>
      <w:r>
        <w:t>Bundesgericht, 2017-08-04, DE</w:t>
      </w:r>
    </w:p>
    <w:p>
      <w:r>
        <w:rPr>
          <w:b/>
        </w:rPr>
        <w:t xml:space="preserve">Quelle: </w:t>
      </w:r>
      <w:r>
        <w:t>https://mcp.opencaselaw.ch/entscheid/bger_5D_134_2017</w:t>
      </w:r>
    </w:p>
    <w:p>
      <w:r>
        <w:t>FR: TF 5D 134/2017 du 4 août 2017</w:t>
      </w:r>
    </w:p>
    <w:p>
      <w:r>
        <w:t>IT: TF 5D 134/2017 del 4 agosto 2017</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Rechtsöffnungsentscheid mit Streitwert unter Fr. 30'000.--; mithin ist einzig die subsidiäre Verfassungsbeschwerde gegeben (Art. 72 Abs. 2 lit. a, Art. 74 Abs. 1 lit. b und Art. 75 Abs. 1 sowie Art. 113 und 114 BGG ), mit welcher nur verfassungsmässige Rechte als verletzt gerügt werden können ( Art. 116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Der Beschwerdeführer behauptet im Wesentlichen, seine damalige Eingabe an das Obergericht habe alle drei Eingaben betroffen, was sich aus dem Gewicht der Sendung von 455 Gramm ergebe. Es wäre jedoch Willkür aufzuzeigen in Bezug auf die obergerichtliche Feststellung, die seinerzeitige Beschwerde habe nur das Verfahren CIV 17 661 betroffen. Dazu ist die (ohnehin nicht weiter belegte) Behauptung, die Sendung an das Obergericht sei 455 Gramm schwer gewesen, nicht geeignet. Ferner wäre zu zeigen, inwiefern der betreffende Punkt für die vorliegende Frage - Rechtzeitigkeit der am 12. Juni 2017 eingereichten Beschwerde - von entscheidender Bedeutung sein soll (vgl. Art. 97 Abs. 1 BGG ; BGE 140 III 16 E. 1.3.1 S. 18). Dazu äussert sich der Beschwerdeführer ebenfalls nicht. Soweit dem Obergericht strafrechtliches Verhalten unterstellt, der Berner Behördenfilz kritisiert und eine aufklärende Untersuchung verlangt wird, scheitert dies an der diesbezüglich fehlenden Zuständigkeit des Bundesgerichts, welches nicht Aufsichtsbehörde über die kantonalen Gerichte ist.</w:t>
      </w:r>
    </w:p>
    <w:p>
      <w:r>
        <w:rPr>
          <w:b/>
        </w:rPr>
        <w:t>E. 3</w:t>
      </w:r>
    </w:p>
    <w:p>
      <w:r>
        <w:t>Nach dem Gesagten erweist sich die Beschwerde als offensichtlich unzulässig und offensichtlich unbegründet, weshalb auf sie nicht eingetreten werden kann und der Präsident im vereinfachten Verfahren entscheidet ( Art. 108 Abs. 1 lit. a und b BGG ). Damit wird der Verfahrensantrag auf Erteilung der aufschiebenden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