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5D_133/2015 vom 28. Juli 2015</w:t>
      </w:r>
    </w:p>
    <w:p>
      <w:r>
        <w:t>Bundesgericht, 2015-07-28, DE</w:t>
      </w:r>
    </w:p>
    <w:p>
      <w:r>
        <w:rPr>
          <w:b/>
        </w:rPr>
        <w:t xml:space="preserve">Quelle: </w:t>
      </w:r>
      <w:r>
        <w:t>https://mcp.opencaselaw.ch/entscheid/bger_5D_133_2015</w:t>
      </w:r>
    </w:p>
    <w:p>
      <w:r>
        <w:t>FR: TF 5D_133/2015 du 28 juillet 2015</w:t>
      </w:r>
    </w:p>
    <w:p>
      <w:r>
        <w:t>IT: TF 5D_133/2015 del 28 luglio 2015</w:t>
      </w:r>
    </w:p>
    <w:p>
      <w:pPr>
        <w:pStyle w:val="Heading2"/>
      </w:pPr>
      <w:r>
        <w:t>Volltext</w:t>
      </w:r>
    </w:p>
    <w:p>
      <w:r>
        <w:t>Bundesgericht</w:t>
      </w:r>
    </w:p>
    <w:p>
      <w:r>
        <w:t>Tribunal fédéral</w:t>
      </w:r>
    </w:p>
    <w:p>
      <w:r>
        <w:t>Tribunale federale</w:t>
      </w:r>
    </w:p>
    <w:p>
      <w:r>
        <w:t>Tribunal federal</w:t>
      </w:r>
    </w:p>
    <w:p>
      <w:r>
        <w:t>{T 0/2}</w:t>
      </w:r>
    </w:p>
    <w:p>
      <w:r>
        <w:t>5D_133/2015</w:t>
      </w:r>
    </w:p>
    <w:p>
      <w:r>
        <w:t>Urteil vom 28. Juli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Ausgleichskasse Basel-Stadt,</w:t>
      </w:r>
    </w:p>
    <w:p>
      <w:r>
        <w:t>Beschwerdegegnerin.</w:t>
      </w:r>
    </w:p>
    <w:p>
      <w:r>
        <w:t>Gegenstand</w:t>
      </w:r>
    </w:p>
    <w:p>
      <w:r>
        <w:t>Definitive Rechtsöffnung,</w:t>
      </w:r>
    </w:p>
    <w:p>
      <w:r>
        <w:t>Verfassungsbeschwerde gegen den Entscheid vom 10. Juli 2015 (mitgeteilt am 14. Juli 2015) des Kantonsgerichts von Graubünden (Schuldbetreibungs- und Konkurskammer).</w:t>
      </w:r>
    </w:p>
    <w:p>
      <w:r>
        <w:t>Nach Einsicht</w:t>
      </w:r>
    </w:p>
    <w:p>
      <w:r>
        <w:t>in die (als Verfassungsbeschwerde entgegengenommenen) Eingaben gegen den Entscheid vom 10. Juli 2015 des Kantonsgerichts von Graubünden, das auf eine Beschwerde der Beschwerdeführerin gegen die erstinstanzliche Erteilung der definitiven Rechtsöffnung an die Beschwerdegegnerin für Fr. 474.-- nebst Zins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Eingaben der Beschwerdeführerin als solche entgegengenommen worden sind,</w:t>
      </w:r>
    </w:p>
    <w:p>
      <w:r>
        <w:t>dass die Verfassungsbeschwerde von vornherein unzulässig ist, soweit die Beschwerdeführerin Anträge stellt und Rügen erhebt, die über den Gegenstand des kantonsgerichtlichen Entscheids vom 10. Juli 2015 hinausgehen oder damit in keinem Zusammenhang stehen, was namentlich für die von der Beschwerdeführerin beantragte Zusprechung von Fr. 234'000.-- gilt,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10. Juli 2015 erwog, nach erfolgloser erster Aufforderung zur Leistung eines Kostenvorschusses von Fr. 200.-- sei der Beschwerdeführerin (unter Androhung des Nichteintretens bei Säumnis) eine Nachfrist zur Vorschusszahlung angesetzt worden, der Vorschuss sei auch innerhalb der Nachfrist nicht geleistet worden, weshalb androhungsgemäss auf die Beschwerde nicht einzutreten sei und die Beschwerdeführerin kostenpflichtig werde,</w:t>
      </w:r>
    </w:p>
    <w:p>
      <w:r>
        <w:t>dass die Beschwerdeführerin in ihren Eingaben an das Bundesgericht nicht in nachvollziehbarer Weise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10. Juli 2015 verletzt sein sollen,</w:t>
      </w:r>
    </w:p>
    <w:p>
      <w:r>
        <w:t>dass somit auf die - offensichtlich unzulässige bzw. keine hinreichende Begründung enthaltende - Verfassungsbeschwerde in Anwendung von Art. 117 i.V.m. Art. 108 Abs. 1 lit. a und b BGG nicht einzutreten ist,</w:t>
      </w:r>
    </w:p>
    <w:p>
      <w:r>
        <w:t>dass keine Gerichtskosten zu erheben sind,</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Es werden keine Gerichtskosten erhoben.</w:t>
      </w:r>
    </w:p>
    <w:p>
      <w:r>
        <w:t>3.</w:t>
      </w:r>
    </w:p>
    <w:p>
      <w:r>
        <w:t>Dieses Urteil wird den Parteien und dem Kantonsgericht Graubünden schriftlich mitgeteilt.</w:t>
      </w:r>
    </w:p>
    <w:p>
      <w:r>
        <w:t>Lausanne, 28. Juli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