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5D_130/2016 vom 16. September 2016</w:t>
      </w:r>
    </w:p>
    <w:p>
      <w:r>
        <w:t>Bundesgericht, 2016-09-16, DE</w:t>
      </w:r>
    </w:p>
    <w:p>
      <w:r>
        <w:rPr>
          <w:b/>
        </w:rPr>
        <w:t xml:space="preserve">Quelle: </w:t>
      </w:r>
      <w:r>
        <w:t>https://mcp.opencaselaw.ch/entscheid/bger_5D_130_2016</w:t>
      </w:r>
    </w:p>
    <w:p>
      <w:r>
        <w:t>FR: TF 5D_130/2016 du 16 septembre 2016</w:t>
      </w:r>
    </w:p>
    <w:p>
      <w:r>
        <w:t>IT: TF 5D_130/2016 del 16 settembre 2016</w:t>
      </w:r>
    </w:p>
    <w:p>
      <w:pPr>
        <w:pStyle w:val="Heading2"/>
      </w:pPr>
      <w:r>
        <w:t>Volltext</w:t>
      </w:r>
    </w:p>
    <w:p>
      <w:r>
        <w:t>Bundesgericht</w:t>
      </w:r>
    </w:p>
    <w:p>
      <w:r>
        <w:t>Tribunal fédéral</w:t>
      </w:r>
    </w:p>
    <w:p>
      <w:r>
        <w:t>Tribunale federale</w:t>
      </w:r>
    </w:p>
    <w:p>
      <w:r>
        <w:t>Tribunal federal</w:t>
      </w:r>
    </w:p>
    <w:p>
      <w:r>
        <w:t>{T 0/2}</w:t>
      </w:r>
    </w:p>
    <w:p>
      <w:r>
        <w:t>5D_130/2016</w:t>
      </w:r>
    </w:p>
    <w:p>
      <w:r>
        <w:t>Urteil vom 16. September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Staat Wallis,</w:t>
      </w:r>
    </w:p>
    <w:p>
      <w:r>
        <w:t>vertreten durch Kantonales Inkassoamt für Betreibungs- und Konkursverfahren,</w:t>
      </w:r>
    </w:p>
    <w:p>
      <w:r>
        <w:t>Beschwerdegegner.</w:t>
      </w:r>
    </w:p>
    <w:p>
      <w:r>
        <w:t>Gegenstand</w:t>
      </w:r>
    </w:p>
    <w:p>
      <w:r>
        <w:t>Definitive Rechtsöffnung,</w:t>
      </w:r>
    </w:p>
    <w:p>
      <w:r>
        <w:t>Verfassungsbeschwerde gegen das Urteil vom 20. Juli 2016 des Obergerichts des Kantons Solothurn (Zivilkammer).</w:t>
      </w:r>
    </w:p>
    <w:p>
      <w:r>
        <w:t>Nach Einsicht</w:t>
      </w:r>
    </w:p>
    <w:p>
      <w:r>
        <w:t>in die Verfassungsbeschwerde gegen das Urteil vom 20. Juli 2016 des Obergerichts des Kantons Solothurn, das eine Beschwerde des Beschwerdeführers gegen die erstinstanzliche Erteilung der definitiven Rechtsöffnung an den Beschwerdegegner (für Fr. 2'207.50 nebst Zins, Fr. 769.80 und Fr. 73.30) abgewiesen hat, soweit es darauf eingetreten ist, und dem Beschwerdeführer die unentgeltliche Rechtspflege verweigert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den erstinstanzlichen Rechtsöffnungsentscheid mitanficht ( Art. 113 BGG ) sowie Anträge stellt und Rügen erhebt, die über den Gegenstand des obergerichtlichen Urteils vom 20. Juli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20. Juli 2016 erwog, gemäss dem erstinstanzlichen Rechtsöffnungsentscheid beruhe die Betreibungsforderung (Kantonssteuer 2005) auf einer rechtskräftigen Veranlagungsverfügung und damit auf einem definitiven Rechtsöffnungstitel, der Verzugszins von 4 % entspreche einem Beschluss des Walliser Staatsrates, hinsichtlich der vom Beschwerdeführer gerügten Bemessung der Prozesskosten, die einen Ermessensentscheid darstelle, fehle es an einer hinreichenden Beschwerdebegründung, deren Verlegung sei nicht zu beanstanden, die unentgeltliche Rechtspflege könne dem Beschwerdeführer wegen Aussichtslosigkeit nicht gewährt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das Urteil des Obergerichts vom 20. Juli 2016 verletzt sein sollen,</w:t>
      </w:r>
    </w:p>
    <w:p>
      <w:r>
        <w:t>dass nach Ablauf der Beschwerdefrist die vom Beschwerdeführer in Aussicht gestellte Beschwerdeergänzung ausgeschlossen ist,</w:t>
      </w:r>
    </w:p>
    <w:p>
      <w:r>
        <w:t>dass somit auf die - offensichtlich unzulässige bzw. keine hinreichende Begründung enthaltende - Verfassungsbeschwerde in Anwendung von Art. 117 i.V.m. Art. 108 Abs. 1 lit. a und b BGG nicht einzutreten ist,</w:t>
      </w:r>
    </w:p>
    <w:p>
      <w:r>
        <w:t>dass dem Beschwerdeführer in Anbetracht der Aussichtslosigkeit der Verfassungsbeschwerde die unentgeltliche Rechtspflege auch für das bundesgerichtliche Verfahren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Obergericht des Kantons Solothurn schriftlich mitgeteilt.</w:t>
      </w:r>
    </w:p>
    <w:p>
      <w:r>
        <w:t>Lausanne, 16. September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