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121/2016 vom 3. August 2016</w:t>
      </w:r>
    </w:p>
    <w:p>
      <w:r>
        <w:t>Bundesgericht, 2016-08-03, DE</w:t>
      </w:r>
    </w:p>
    <w:p>
      <w:r>
        <w:rPr>
          <w:b/>
        </w:rPr>
        <w:t xml:space="preserve">Quelle: </w:t>
      </w:r>
      <w:r>
        <w:t>https://mcp.opencaselaw.ch/entscheid/bger_5D_121_2016</w:t>
      </w:r>
    </w:p>
    <w:p>
      <w:r>
        <w:t>FR: TF 5D 121/2016 du 3 août 2016</w:t>
      </w:r>
    </w:p>
    <w:p>
      <w:r>
        <w:t>IT: TF 5D 121/2016 del 3 agosto 2016</w:t>
      </w:r>
    </w:p>
    <w:p>
      <w:pPr>
        <w:pStyle w:val="Heading2"/>
      </w:pPr>
      <w:r>
        <w:t>Regeste</w:t>
      </w:r>
    </w:p>
    <w:p>
      <w:r>
        <w:t>Definitive Rechtsöffnung | Schuldbetreibungs- und Konkursrecht</w:t>
      </w:r>
    </w:p>
    <w:p>
      <w:pPr>
        <w:pStyle w:val="Heading2"/>
      </w:pPr>
      <w:r>
        <w:t>Volltext</w:t>
      </w:r>
    </w:p>
    <w:p>
      <w:r>
        <w:t>Bundesgericht II. Zivilrechtliche Abteilung 03.08.2016 5D 121/2016 (5D_121/2016) Tribunal fédéral IIe Cour de droit civil 03.08.2016 5D 121/2016 (5D_121/2016) Tribunale federale II Corte di diritto civile 03.08.2016 5D 121/2016 (5D_121/2016)</w:t>
      </w:r>
    </w:p>
    <w:p>
      <w:r>
        <w:t>Definitive Rechtsöffnung | Schuldbetreibungs- und Konkursrecht</w:t>
      </w:r>
    </w:p>
    <w:p>
      <w:r>
        <w:t>Bundesgericht Tribunal fédéral Tribunale federale Tribunal federal {T 0/2} 5D_121/2016 Urteil vom 3. August 2016 II. zivilrechtliche Abteilung Besetzung Bundesrichter von Werdt, Präsident, Gerichtsschreiber Füllemann. Verfahrensbeteiligte A.________, Beschwerdeführerin, gegen Staat Zürich und Gemeinde U.________, vertreten durch das Gemeindesteueramt U.________, Beschwerdegegner. Gegenstand Definitive Rechtsöffnung, Verfassungsbeschwerde gegen den Beschluss vom 17. Juni 2016 des Obergerichts des Kantons Zürich (I. Zivilkammer). Nach Einsicht in die Verfassungsbeschwerde gegen den Beschluss vom 17. Juni 2016 des Obergerichts des Kantons Zürich, das u.a. auf eine Beschwerde der Beschwerdeführerin gegen die erstinstanzliche Erteilung der definitiven Rechtsöffnung an die Beschwerdegegner für Fr. 25'497.10 nebst Zins und Kosten (Steuern)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die Verfassungsbeschwerde von vornherein unzulässig ist, soweit die Beschwerdeführerin Anträge stellt und Rügen erhebt die über den Gegenstand des Beschlusses des Obergerichts vom 17. Juni 2016 hinausgehen,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17. Juni 2016 erwog, der erstinstanzliche Rechtsöffnungsentscheid sei der Beschwerdeführerin am 20. Dezember 2014 zugestellt worden, die 10-tägige Beschwerdefrist habe (unter Berücksichtigung der Betreibungsferien nach Art. 56 SchKG ) am 7. Januar 2015 geendet ( Art. 63 SchKG ), auf die erst am 29. Februar 2016 eingereichte und damit verspätete Beschwerde sei nicht einzutreten, soweit die Beschwerdeführerin einen anderen, lediglich in unbegründeter Form vorliegenden Entscheid der Vorinstanz anfechte, stehe dagegen kein Rechtsmittel offen ( Art. 239 Abs. 2 ZPO ), schliesslich fehle es an der Zuständigkeit des Obergerichts, soweit die Beschwerdeführerin Schadenersatzbegehren stelle und die Revision erstinstanzlicher Entscheide beantrage, zufolge Aussichtslosigkeit könne der Beschwerdeführerin die unentgeltliche Rechtspflege nicht bewilligt werden, dass die Beschwerdeführerin in ihrer Eingabe an das Bundesgericht nicht rechtsgenüglich auf die obergerichtlichen Erwägungen eingeht, dass sie erst recht nicht anhand dieser Erwägungen nach den gesetzlichen Anforderungen, d. h. klar und detailliert aufzeigt, welche verfassungsmässigen Rechte und inwiefern sie durch den Beschluss des Obergerichts vom 17. Juni 2016 verletzt sein sollen, dass somit auf die - offensichtlich unzulässige bzw. keine hinreichende Begründung enthaltende - Verfassungsbeschwerde in Anwendung von Art. 117 i.V.m. Art. 108 Abs. 1 lit. a und b BGG nicht einzutreten ist, dass mit dem Beschwerdeentscheid das Gesuch der Beschwerdeführerin um aufschiebende Wirkung gegenstandslos wird, dass die unterliegende Beschwerdeführerin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300.-- werden der Beschwerdeführerin auferlegt. 3. Dieses Urteil wird den Parteien und dem Obergericht des Kantons Zürich schriftlich mitgeteilt. Lausanne, 3.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