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5D_121/2015 vom 14. Juli 2015</w:t>
      </w:r>
    </w:p>
    <w:p>
      <w:r>
        <w:t>Bundesgericht, 2015-07-14, DE</w:t>
      </w:r>
    </w:p>
    <w:p>
      <w:r>
        <w:rPr>
          <w:b/>
        </w:rPr>
        <w:t xml:space="preserve">Quelle: </w:t>
      </w:r>
      <w:r>
        <w:t>https://mcp.opencaselaw.ch/entscheid/bger_5D_121_2015</w:t>
      </w:r>
    </w:p>
    <w:p>
      <w:r>
        <w:t>FR: TF 5D_121/2015 du 14 juillet 2015</w:t>
      </w:r>
    </w:p>
    <w:p>
      <w:r>
        <w:t>IT: TF 5D_121/2015 del 14 luglio 2015</w:t>
      </w:r>
    </w:p>
    <w:p>
      <w:pPr>
        <w:pStyle w:val="Heading2"/>
      </w:pPr>
      <w:r>
        <w:t>Volltext</w:t>
      </w:r>
    </w:p>
    <w:p>
      <w:r>
        <w:t>Bundesgericht</w:t>
      </w:r>
    </w:p>
    <w:p>
      <w:r>
        <w:t>Tribunal fédéral</w:t>
      </w:r>
    </w:p>
    <w:p>
      <w:r>
        <w:t>Tribunale federale</w:t>
      </w:r>
    </w:p>
    <w:p>
      <w:r>
        <w:t>Tribunal federal</w:t>
      </w:r>
    </w:p>
    <w:p>
      <w:r>
        <w:t>{T 0/2}</w:t>
      </w:r>
    </w:p>
    <w:p>
      <w:r>
        <w:t>5D_121/2015</w:t>
      </w:r>
    </w:p>
    <w:p>
      <w:r>
        <w:t>Urteil vom 14. Juli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 vertreten durch den Kanton Bern, p.A. Steuerverwaltung der Stadt Bern,</w:t>
      </w:r>
    </w:p>
    <w:p>
      <w:r>
        <w:t>Beschwerdegegnerin.</w:t>
      </w:r>
    </w:p>
    <w:p>
      <w:r>
        <w:t>Gegenstand</w:t>
      </w:r>
    </w:p>
    <w:p>
      <w:r>
        <w:t>Definitive Rechtsöffnung,</w:t>
      </w:r>
    </w:p>
    <w:p>
      <w:r>
        <w:t>Verfassungsbeschwerde gegen den Entscheid vom 12. Juni 2015 des Obergerichts des Kantons Bern (Zivilabteilung, 2. Zivilkammer).</w:t>
      </w:r>
    </w:p>
    <w:p>
      <w:r>
        <w:t>Nach Einsicht</w:t>
      </w:r>
    </w:p>
    <w:p>
      <w:r>
        <w:t>in die Verfassungsbeschwerde gegen den Entscheid vom 12. Juni 2015 des Obergerichts des Kantons Bern, das auf eine Beschwerde des Beschwerdeführers gegen die erstinstanzliche Erteilung der definitiven Rechtsöffnung an die Beschwerdegegnerin für Fr. 200.-- (Bussen und Gebühren) nicht eingetreten ist und dem Beschwerdeführer die unentgeltliche Rechtspflege verweigert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12. Juni 2015 erwog, gemäss Fiktion nach Art. 138 Abs. 3 lit. a ZPO gelte der erstinstanzliche, bei der Post nicht abgeholte Entscheid dem Beschwerdeführer als am 1. Mai 2015 zugestellt, die 10-tägige Beschwerdefrist habe daher am 11. Mai 2015 geendet, die erst am 19. Mai 2015 eingereichte Beschwerde erweise sich als verspätet, auf die Beschwerde wäre auch deshalb nicht einzutreten, weil sie den Antrags- und Begründungsanforderungen in keiner Weise entspreche, die unentgeltliche Rechts-pflege könne dem Beschwerdeführer wegen Aussichtslosigkeit nicht gewährt werden,</w:t>
      </w:r>
    </w:p>
    <w:p>
      <w:r>
        <w:t>dass der Beschwerdeführer in seiner Eingabe an das Bundesgericht nicht in nachvollziehbarer Weise auf die obergerichtlichen Erwägungen eingeht,</w:t>
      </w:r>
    </w:p>
    <w:p>
      <w:r>
        <w:t>dass er erst recht nicht anhand dieser Erwägungen nach den gesetzlichen Anforderungen, d.h. klar und detailliert aufzeigt, welche verfassungsmässigen Rechte und inwiefern sie durch den Entscheid des Obergerichts vom 12. Juni 2015 verletzt sein sollen,</w:t>
      </w:r>
    </w:p>
    <w:p>
      <w:r>
        <w:t>dass somit auf die - offensichtlich keine hinreichende Begründung enthaltende - Verfassungsbeschwerde in Anwendung von Art. 117 i.V.m. Art. 108 Abs. 1 lit. b BGG nicht einzutreten ist,</w:t>
      </w:r>
    </w:p>
    <w:p>
      <w:r>
        <w:t>dass dem Beschwerdeführer in Anbetracht der Aussichtslosigkeit der Verfassungsbeschwerde die unentgeltliche Rechtspflege nicht bewilligt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100.-- werden dem Beschwerdeführer auferlegt.</w:t>
      </w:r>
    </w:p>
    <w:p>
      <w:r>
        <w:t>4.</w:t>
      </w:r>
    </w:p>
    <w:p>
      <w:r>
        <w:t>Dieses Urteil wird den Parteien und dem Obergericht des Kantons Bern schriftlich mitgeteilt.</w:t>
      </w:r>
    </w:p>
    <w:p>
      <w:r>
        <w:t>Lausanne, 14.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