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5D_119/2016 vom 27. Juli 2016</w:t>
      </w:r>
    </w:p>
    <w:p>
      <w:r>
        <w:t>Bundesgericht, 2016-07-27, DE</w:t>
      </w:r>
    </w:p>
    <w:p>
      <w:r>
        <w:rPr>
          <w:b/>
        </w:rPr>
        <w:t xml:space="preserve">Quelle: </w:t>
      </w:r>
      <w:r>
        <w:t>https://mcp.opencaselaw.ch/entscheid/bger_5D_119_2016</w:t>
      </w:r>
    </w:p>
    <w:p>
      <w:r>
        <w:t>FR: TF 5D_119/2016 du 27 juillet 2016</w:t>
      </w:r>
    </w:p>
    <w:p>
      <w:r>
        <w:t>IT: TF 5D_119/2016 del 27 luglio 2016</w:t>
      </w:r>
    </w:p>
    <w:p>
      <w:pPr>
        <w:pStyle w:val="Heading2"/>
      </w:pPr>
      <w:r>
        <w:t>Volltext</w:t>
      </w:r>
    </w:p>
    <w:p>
      <w:r>
        <w:t>Bundesgericht</w:t>
      </w:r>
    </w:p>
    <w:p>
      <w:r>
        <w:t>Tribunal fédéral</w:t>
      </w:r>
    </w:p>
    <w:p>
      <w:r>
        <w:t>Tribunale federale</w:t>
      </w:r>
    </w:p>
    <w:p>
      <w:r>
        <w:t>Tribunal federal</w:t>
      </w:r>
    </w:p>
    <w:p>
      <w:r>
        <w:t>{T 0/2}</w:t>
      </w:r>
    </w:p>
    <w:p>
      <w:r>
        <w:t>5D_119/2016</w:t>
      </w:r>
    </w:p>
    <w:p>
      <w:r>
        <w:t>Urteil vom 27.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Staat Solothurn,</w:t>
      </w:r>
    </w:p>
    <w:p>
      <w:r>
        <w:t>Beschwerdegegner.</w:t>
      </w:r>
    </w:p>
    <w:p>
      <w:r>
        <w:t>Gegenstand</w:t>
      </w:r>
    </w:p>
    <w:p>
      <w:r>
        <w:t>Definitive Rechtsöffnung,</w:t>
      </w:r>
    </w:p>
    <w:p>
      <w:r>
        <w:t>Verfassungsbeschwerde gegen den Beschluss vom 4. Juli 2016 des Obergerichts des Kantons Solothurn (Zivilkammer).</w:t>
      </w:r>
    </w:p>
    <w:p>
      <w:r>
        <w:t>Nach Einsicht</w:t>
      </w:r>
    </w:p>
    <w:p>
      <w:r>
        <w:t>in die Verfassungsbeschwerde gegen den Beschluss vom 4. Juli 2016 des Obergerichts des Kantons Solothurn, das auf die Beschwerde des Beschwerdeführers gegen die erstinstanzliche Erteilung der definitiven Rechtsöffnung an den Beschwerdegegner für Fr. 6'200.--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die Verfassungsbeschwerde von vornherein unzulässig ist, soweit der Beschwerdeführer Anträge stellt und Rügen erhebt, die über den Gegenstand des obergerichtlichen Beschlusses vom 4. Juli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4. Juli 2016 erwog, der Beschwerdeführer setze sich nicht mit der erstinstanzlichen Begründung auseinander, wonach die Betreibungsforderung (Gerichtskostenanteil) auf einem rechtskräftigen Eheschutzurteil und damit auf einem definitiven Rechtsöffnungstitel beruhe und der Beschwerdeführer keine Einwendungen nach Art. 81 Abs. 1 SchKG erhebe, auf die den Begründungsanforderungen nicht entsprechende Beschwerde sei nicht einzutreten, im Übrigen habe der Rechtsöffnungsrichter nicht über den materiellen Forderungsbestand zu befinden, ein Anspruch auf Durchführung einer Verhandlung bestehe nicht, die unentgeltliche Rechtspflege könne dem Beschwerdeführer zufolge Aussichtslosigkeit nicht gewährt werden, dieser werde kostenpflichtig,</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4. Juli 2016 verletzt sein sollen,</w:t>
      </w:r>
    </w:p>
    <w:p>
      <w:r>
        <w:t>dass somit auf die - offensichtlich unzulässige bzw. keine hinreichende Begründung enthaltende - Verfassungsbeschwerde in Anwendung von Art. 117 i.V.m. Art. 108 Abs. 1 lit. a und b BGG nicht einzutreten ist,</w:t>
      </w:r>
    </w:p>
    <w:p>
      <w:r>
        <w:t>dass dem Beschwerdeführer in Anbetracht der Aussichtslosigkeit der Verfassungsbeschwerde die unentgeltliche Rechtspflege nicht bewilligt werden kann ( Art. 64 Abs. 1 BGG ),</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Solothurn schriftlich mitgeteilt.</w:t>
      </w:r>
    </w:p>
    <w:p>
      <w:r>
        <w:t>Lausanne, 27.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