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5D_115/2016 vom 15. Juli 2016</w:t>
      </w:r>
    </w:p>
    <w:p>
      <w:r>
        <w:t>Bundesgericht, 2016-07-15, DE</w:t>
      </w:r>
    </w:p>
    <w:p>
      <w:r>
        <w:rPr>
          <w:b/>
        </w:rPr>
        <w:t xml:space="preserve">Quelle: </w:t>
      </w:r>
      <w:r>
        <w:t>https://mcp.opencaselaw.ch/entscheid/bger_5D_115_2016</w:t>
      </w:r>
    </w:p>
    <w:p>
      <w:r>
        <w:t>FR: TF 5D_115/2016 du 15 juillet 2016</w:t>
      </w:r>
    </w:p>
    <w:p>
      <w:r>
        <w:t>IT: TF 5D_115/2016 del 15 luglio 2016</w:t>
      </w:r>
    </w:p>
    <w:p>
      <w:pPr>
        <w:pStyle w:val="Heading2"/>
      </w:pPr>
      <w:r>
        <w:t>Volltext</w:t>
      </w:r>
    </w:p>
    <w:p>
      <w:r>
        <w:t>Bundesgericht</w:t>
      </w:r>
    </w:p>
    <w:p>
      <w:r>
        <w:t>Tribunal fédéral</w:t>
      </w:r>
    </w:p>
    <w:p>
      <w:r>
        <w:t>Tribunale federale</w:t>
      </w:r>
    </w:p>
    <w:p>
      <w:r>
        <w:t>Tribunal federal</w:t>
      </w:r>
    </w:p>
    <w:p>
      <w:r>
        <w:t>{T 0/2}</w:t>
      </w:r>
    </w:p>
    <w:p>
      <w:r>
        <w:t>5D_115/2016</w:t>
      </w:r>
    </w:p>
    <w:p>
      <w:r>
        <w:t>Urteil vom 15. Juli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Kantonsgericht St. Gallen.</w:t>
      </w:r>
    </w:p>
    <w:p>
      <w:r>
        <w:t>Gegenstand</w:t>
      </w:r>
    </w:p>
    <w:p>
      <w:r>
        <w:t>Erlass der Gerichtskosten,</w:t>
      </w:r>
    </w:p>
    <w:p>
      <w:r>
        <w:t>Verfassungsbeschwerde gegen den Entscheid vom 20. April 2016 des Kantonsgerichts St. Gallen.</w:t>
      </w:r>
    </w:p>
    <w:p>
      <w:r>
        <w:t>Nach Einsicht</w:t>
      </w:r>
    </w:p>
    <w:p>
      <w:r>
        <w:t>in die Verfassungsbeschwerde gegen den Entscheid vom 20. April 2016 des Kantonsgerichts St. Gallen, das eine Beschwerde der Beschwerdeführerin gegen die erstinstanzliche Abweisung ihres Gesuchs um Erlass der (in einem Ausstandsverfahren auferlegten) Gerichtskosten von Fr. 200.-- abgewiesen hat, soweit es darauf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20. April 2016 erwog, das Begehren auf Löschung "aller Betreibungen" gehe über den Verfahrensgegenstand hinaus, die neuen Beweismittel seien im Beschwerdeverfahren ausgeschlossen, zu Recht habe die Vorinstanz den Gebührenerlass mangels dauerhafter Mittellosigkeit verweigert,</w:t>
      </w:r>
    </w:p>
    <w:p>
      <w:r>
        <w:t>dass die Beschwerdeführerin in ihrer Eingabe an das Bundesgericht nicht rechtsgenüglich auf die kantonsgerichtlichen Erwägungen eingeht,</w:t>
      </w:r>
    </w:p>
    <w:p>
      <w:r>
        <w:t>dass sie erst recht nicht anhand dieser Erwägungen nach den gesetzlichen Anforderungen, d.h. klar und detailliert aufzeigt, welche verfassungsmässigen Rechte und inwiefern sie durch den Entscheid des Kantonsgerichts vom 20. April 2016 verletzt sein sollen,</w:t>
      </w:r>
    </w:p>
    <w:p>
      <w:r>
        <w:t>dass somit auf die - offensichtlich keine hinreichende Begründung enthaltende - Verfassungsbeschwerde in Anwendung von Art. 117 i.V.m. Art. 108 Abs. 1 lit. b BGG nicht einzutreten ist,</w:t>
      </w:r>
    </w:p>
    <w:p>
      <w:r>
        <w:t>dass der Beschwerdeführerin in Anbetracht der Aussichtslosigkeit der Verfassungsbeschwerde die unentgeltliche Rechtspflege nicht gewährt werden kann ( Art. 64 Abs. 1 BGG ),</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(sinngemässe) Gesuch um unentgeltliche Rechtspflege wird abgewiesen.</w:t>
      </w:r>
    </w:p>
    <w:p>
      <w:r>
        <w:t>3.</w:t>
      </w:r>
    </w:p>
    <w:p>
      <w:r>
        <w:t>Die Gerichtskosten von Fr. 100.-- werden der Beschwerdeführerin auferlegt.</w:t>
      </w:r>
    </w:p>
    <w:p>
      <w:r>
        <w:t>4.</w:t>
      </w:r>
    </w:p>
    <w:p>
      <w:r>
        <w:t>Dieses Urteil wird der Beschwerdeführerin, dem Kreisgerichtspräsidium See-Gaster und dem Kantonsgericht St. Gallen schriftlich mitgeteilt.</w:t>
      </w:r>
    </w:p>
    <w:p>
      <w:r>
        <w:t>Lausanne, 15. Juli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